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3CC79" w14:textId="7B18A693" w:rsidR="00D51EB9" w:rsidRPr="003C0AE5" w:rsidRDefault="00953298" w:rsidP="003C0AE5">
      <w:pPr>
        <w:pStyle w:val="1"/>
        <w:snapToGrid w:val="0"/>
        <w:spacing w:before="0" w:line="480" w:lineRule="exact"/>
        <w:contextualSpacing/>
        <w:rPr>
          <w:rFonts w:ascii="標楷體" w:eastAsia="標楷體" w:hAnsi="標楷體"/>
          <w:lang w:eastAsia="zh-TW"/>
        </w:rPr>
      </w:pPr>
      <w:r w:rsidRPr="003C0AE5">
        <w:rPr>
          <w:rFonts w:ascii="標楷體" w:eastAsia="標楷體" w:hAnsi="標楷體"/>
          <w:lang w:eastAsia="zh-TW"/>
        </w:rPr>
        <w:t>客庄水文化</w:t>
      </w:r>
      <w:r w:rsidR="001F028D">
        <w:rPr>
          <w:rFonts w:ascii="標楷體" w:eastAsia="標楷體" w:hAnsi="標楷體" w:hint="eastAsia"/>
          <w:lang w:eastAsia="zh-TW"/>
        </w:rPr>
        <w:t xml:space="preserve"> </w:t>
      </w:r>
      <w:r w:rsidRPr="003C0AE5">
        <w:rPr>
          <w:rFonts w:ascii="標楷體" w:eastAsia="標楷體" w:hAnsi="標楷體"/>
          <w:lang w:eastAsia="zh-TW"/>
        </w:rPr>
        <w:t>×</w:t>
      </w:r>
      <w:r w:rsidR="001F028D">
        <w:rPr>
          <w:rFonts w:ascii="標楷體" w:eastAsia="標楷體" w:hAnsi="標楷體" w:hint="eastAsia"/>
          <w:lang w:eastAsia="zh-TW"/>
        </w:rPr>
        <w:t xml:space="preserve"> </w:t>
      </w:r>
      <w:r w:rsidRPr="003C0AE5">
        <w:rPr>
          <w:rFonts w:ascii="標楷體" w:eastAsia="標楷體" w:hAnsi="標楷體"/>
          <w:lang w:eastAsia="zh-TW"/>
        </w:rPr>
        <w:t>GIS</w:t>
      </w:r>
      <w:r w:rsidR="001F028D">
        <w:rPr>
          <w:rFonts w:ascii="標楷體" w:eastAsia="標楷體" w:hAnsi="標楷體" w:hint="eastAsia"/>
          <w:lang w:eastAsia="zh-TW"/>
        </w:rPr>
        <w:t xml:space="preserve"> </w:t>
      </w:r>
      <w:r w:rsidRPr="003C0AE5">
        <w:rPr>
          <w:rFonts w:ascii="標楷體" w:eastAsia="標楷體" w:hAnsi="標楷體"/>
          <w:lang w:eastAsia="zh-TW"/>
        </w:rPr>
        <w:t>×</w:t>
      </w:r>
      <w:r w:rsidR="001F028D">
        <w:rPr>
          <w:rFonts w:ascii="標楷體" w:eastAsia="標楷體" w:hAnsi="標楷體" w:hint="eastAsia"/>
          <w:lang w:eastAsia="zh-TW"/>
        </w:rPr>
        <w:t xml:space="preserve"> </w:t>
      </w:r>
      <w:r w:rsidRPr="003C0AE5">
        <w:rPr>
          <w:rFonts w:ascii="標楷體" w:eastAsia="標楷體" w:hAnsi="標楷體"/>
          <w:lang w:eastAsia="zh-TW"/>
        </w:rPr>
        <w:t>策展力</w:t>
      </w:r>
      <w:r w:rsidR="001F028D">
        <w:rPr>
          <w:rFonts w:ascii="標楷體" w:eastAsia="標楷體" w:hAnsi="標楷體" w:hint="eastAsia"/>
          <w:lang w:eastAsia="zh-TW"/>
        </w:rPr>
        <w:t xml:space="preserve"> </w:t>
      </w:r>
      <w:r w:rsidRPr="003C0AE5">
        <w:rPr>
          <w:rFonts w:ascii="標楷體" w:eastAsia="標楷體" w:hAnsi="標楷體"/>
          <w:lang w:eastAsia="zh-TW"/>
        </w:rPr>
        <w:t>活動簡章</w:t>
      </w:r>
    </w:p>
    <w:p w14:paraId="01E7F735" w14:textId="77777777" w:rsidR="00D51EB9" w:rsidRPr="003C0AE5" w:rsidRDefault="00953298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t>封面</w:t>
      </w:r>
    </w:p>
    <w:p w14:paraId="3B03570A" w14:textId="3AB0F036" w:rsidR="00D51EB9" w:rsidRPr="005D7451" w:rsidRDefault="00953298" w:rsidP="005D745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D7451">
        <w:rPr>
          <w:rFonts w:ascii="標楷體" w:eastAsia="標楷體" w:hAnsi="標楷體"/>
          <w:sz w:val="28"/>
          <w:szCs w:val="28"/>
          <w:lang w:eastAsia="zh-TW"/>
        </w:rPr>
        <w:t>主標題：</w:t>
      </w:r>
      <w:r w:rsidR="005D7451" w:rsidRPr="005D7451">
        <w:rPr>
          <w:rFonts w:ascii="標楷體" w:eastAsia="標楷體" w:hAnsi="標楷體" w:hint="eastAsia"/>
          <w:sz w:val="28"/>
          <w:szCs w:val="28"/>
          <w:lang w:eastAsia="zh-TW"/>
        </w:rPr>
        <w:t>客庄水文化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5D7451" w:rsidRPr="005D7451">
        <w:rPr>
          <w:rFonts w:ascii="標楷體" w:eastAsia="標楷體" w:hAnsi="標楷體"/>
          <w:sz w:val="28"/>
          <w:szCs w:val="28"/>
          <w:lang w:eastAsia="zh-TW"/>
        </w:rPr>
        <w:t>×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5D7451" w:rsidRPr="005D7451">
        <w:rPr>
          <w:rFonts w:ascii="標楷體" w:eastAsia="標楷體" w:hAnsi="標楷體"/>
          <w:sz w:val="28"/>
          <w:szCs w:val="28"/>
          <w:lang w:eastAsia="zh-TW"/>
        </w:rPr>
        <w:t>GIS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5D7451" w:rsidRPr="005D7451">
        <w:rPr>
          <w:rFonts w:ascii="標楷體" w:eastAsia="標楷體" w:hAnsi="標楷體"/>
          <w:sz w:val="28"/>
          <w:szCs w:val="28"/>
          <w:lang w:eastAsia="zh-TW"/>
        </w:rPr>
        <w:t>×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5D7451" w:rsidRPr="005D7451">
        <w:rPr>
          <w:rFonts w:ascii="標楷體" w:eastAsia="標楷體" w:hAnsi="標楷體"/>
          <w:sz w:val="28"/>
          <w:szCs w:val="28"/>
          <w:lang w:eastAsia="zh-TW"/>
        </w:rPr>
        <w:t>策展力</w:t>
      </w:r>
    </w:p>
    <w:p w14:paraId="44C4E162" w14:textId="09E19C25" w:rsidR="00D51EB9" w:rsidRPr="005D7451" w:rsidRDefault="00953298" w:rsidP="005D745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5D7451">
        <w:rPr>
          <w:rFonts w:ascii="標楷體" w:eastAsia="標楷體" w:hAnsi="標楷體"/>
          <w:sz w:val="28"/>
          <w:szCs w:val="28"/>
          <w:lang w:eastAsia="zh-TW"/>
        </w:rPr>
        <w:t>副標題：</w:t>
      </w:r>
      <w:r w:rsidR="005D7451" w:rsidRPr="005D7451">
        <w:rPr>
          <w:rFonts w:ascii="標楷體" w:eastAsia="標楷體" w:hAnsi="標楷體"/>
          <w:sz w:val="28"/>
          <w:szCs w:val="28"/>
          <w:lang w:eastAsia="zh-TW"/>
        </w:rPr>
        <w:t>循著河流的足跡，探索客庄的水文化；運用GIS看見地方，透過策展說出土地的故事。</w:t>
      </w:r>
    </w:p>
    <w:p w14:paraId="440918FF" w14:textId="08AE758B" w:rsidR="00D51EB9" w:rsidRPr="005D7451" w:rsidRDefault="00953298" w:rsidP="005D745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5D7451">
        <w:rPr>
          <w:rFonts w:ascii="標楷體" w:eastAsia="標楷體" w:hAnsi="標楷體"/>
          <w:sz w:val="28"/>
          <w:szCs w:val="28"/>
          <w:lang w:eastAsia="zh-TW"/>
        </w:rPr>
        <w:t>活動日期：</w:t>
      </w:r>
    </w:p>
    <w:p w14:paraId="2C10C63B" w14:textId="0554FEB6" w:rsidR="00D51EB9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 w:rsidRPr="005D7451">
        <w:rPr>
          <w:rFonts w:ascii="標楷體" w:eastAsia="標楷體" w:hAnsi="標楷體" w:hint="eastAsia"/>
          <w:sz w:val="28"/>
          <w:szCs w:val="28"/>
          <w:lang w:eastAsia="zh-TW"/>
        </w:rPr>
        <w:t>教師工作坊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2</w:t>
      </w:r>
      <w:r w:rsidR="00995531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BC3784">
        <w:rPr>
          <w:rFonts w:ascii="標楷體" w:eastAsia="標楷體" w:hAnsi="標楷體"/>
          <w:sz w:val="28"/>
          <w:szCs w:val="28"/>
          <w:lang w:eastAsia="zh-TW"/>
        </w:rPr>
        <w:t>2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6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年8月2日（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週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日）</w:t>
      </w:r>
    </w:p>
    <w:p w14:paraId="488F16B8" w14:textId="132D2FAE" w:rsidR="005D7451" w:rsidRPr="005D7451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 w:rsidRPr="005D7451">
        <w:rPr>
          <w:rFonts w:ascii="標楷體" w:eastAsia="標楷體" w:hAnsi="標楷體" w:hint="eastAsia"/>
          <w:sz w:val="28"/>
          <w:szCs w:val="28"/>
          <w:lang w:eastAsia="zh-TW"/>
        </w:rPr>
        <w:t>學生工作坊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2</w:t>
      </w:r>
      <w:r w:rsidR="00995531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BC3784">
        <w:rPr>
          <w:rFonts w:ascii="標楷體" w:eastAsia="標楷體" w:hAnsi="標楷體"/>
          <w:sz w:val="28"/>
          <w:szCs w:val="28"/>
          <w:lang w:eastAsia="zh-TW"/>
        </w:rPr>
        <w:t>2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6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年8月17日（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週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一）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至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8月21日（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週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五）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，共五日</w:t>
      </w:r>
      <w:r w:rsidR="006C4877">
        <w:rPr>
          <w:rFonts w:ascii="標楷體" w:eastAsia="標楷體" w:hAnsi="標楷體" w:hint="eastAsia"/>
          <w:sz w:val="28"/>
          <w:szCs w:val="28"/>
          <w:lang w:eastAsia="zh-TW"/>
        </w:rPr>
        <w:t>課程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。</w:t>
      </w:r>
    </w:p>
    <w:p w14:paraId="1A9185E0" w14:textId="77777777" w:rsidR="00D51EB9" w:rsidRPr="003C0AE5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活動地點：</w:t>
      </w:r>
    </w:p>
    <w:p w14:paraId="5BC99DF1" w14:textId="4998FD06" w:rsidR="00D51EB9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室內課程：</w:t>
      </w:r>
      <w:r w:rsidRPr="005D7451">
        <w:rPr>
          <w:rFonts w:ascii="標楷體" w:eastAsia="標楷體" w:hAnsi="標楷體" w:hint="eastAsia"/>
          <w:sz w:val="28"/>
          <w:szCs w:val="28"/>
          <w:lang w:eastAsia="zh-TW"/>
        </w:rPr>
        <w:t>六堆客家文化園區</w:t>
      </w:r>
      <w:r w:rsidR="00025CA2">
        <w:rPr>
          <w:rFonts w:ascii="標楷體" w:eastAsia="標楷體" w:hAnsi="標楷體" w:hint="eastAsia"/>
          <w:sz w:val="28"/>
          <w:szCs w:val="28"/>
          <w:lang w:eastAsia="zh-TW"/>
        </w:rPr>
        <w:t xml:space="preserve"> 第一會議室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 w:rsidRPr="005D7451">
        <w:rPr>
          <w:rFonts w:ascii="標楷體" w:eastAsia="標楷體" w:hAnsi="標楷體"/>
          <w:sz w:val="28"/>
          <w:szCs w:val="28"/>
          <w:lang w:eastAsia="zh-TW"/>
        </w:rPr>
        <w:t>屏東縣內埔鄉信義路588號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）。</w:t>
      </w:r>
    </w:p>
    <w:p w14:paraId="3C7CDE4E" w14:textId="5BEC0D66" w:rsidR="005D7451" w:rsidRPr="005D7451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室外課程：屏東縣長治鄉、麟洛鄉、內埔鄉等客家聚落</w:t>
      </w:r>
      <w:r w:rsidR="006C4877">
        <w:rPr>
          <w:rFonts w:ascii="標楷體" w:eastAsia="標楷體" w:hAnsi="標楷體" w:hint="eastAsia"/>
          <w:sz w:val="28"/>
          <w:szCs w:val="28"/>
          <w:lang w:eastAsia="zh-TW"/>
        </w:rPr>
        <w:t>周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邊。</w:t>
      </w:r>
    </w:p>
    <w:p w14:paraId="60BD0FE6" w14:textId="77777777" w:rsidR="00D51EB9" w:rsidRPr="003C0AE5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主辦／承辦單位：</w:t>
      </w:r>
    </w:p>
    <w:p w14:paraId="5017D33B" w14:textId="01C93407" w:rsidR="00D51EB9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主辦單位：</w:t>
      </w:r>
      <w:r w:rsidRPr="005D7451">
        <w:rPr>
          <w:rFonts w:ascii="標楷體" w:eastAsia="標楷體" w:hAnsi="標楷體" w:hint="eastAsia"/>
          <w:sz w:val="28"/>
          <w:szCs w:val="28"/>
          <w:lang w:eastAsia="zh-TW"/>
        </w:rPr>
        <w:t>客家委員會客家文化發展中心</w:t>
      </w:r>
    </w:p>
    <w:p w14:paraId="36C7D28E" w14:textId="3A5C4986" w:rsidR="005D7451" w:rsidRPr="003C0AE5" w:rsidRDefault="005D7451" w:rsidP="005D7451">
      <w:pPr>
        <w:snapToGrid w:val="0"/>
        <w:spacing w:after="0" w:line="480" w:lineRule="exact"/>
        <w:ind w:leftChars="193" w:left="425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承辦單位：社團法人屏東縣深耕永續發展協會</w:t>
      </w:r>
    </w:p>
    <w:p w14:paraId="1A0D8ECC" w14:textId="152BFA15" w:rsidR="00EE7BE1" w:rsidRDefault="005D7451" w:rsidP="00EE7BE1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1CC3A5AB" w14:textId="0909CDE1" w:rsidR="00EE7BE1" w:rsidRPr="00EE7BE1" w:rsidRDefault="00EE7BE1" w:rsidP="00EE7BE1">
      <w:pPr>
        <w:jc w:val="center"/>
        <w:rPr>
          <w:rFonts w:ascii="標楷體" w:eastAsia="標楷體" w:hAnsi="標楷體"/>
          <w:sz w:val="40"/>
          <w:szCs w:val="40"/>
          <w:lang w:eastAsia="zh-TW"/>
        </w:rPr>
      </w:pPr>
      <w:r w:rsidRPr="00EE7BE1">
        <w:rPr>
          <w:rFonts w:ascii="標楷體" w:eastAsia="標楷體" w:hAnsi="標楷體" w:hint="eastAsia"/>
          <w:sz w:val="40"/>
          <w:szCs w:val="40"/>
          <w:lang w:eastAsia="zh-TW"/>
        </w:rPr>
        <w:lastRenderedPageBreak/>
        <w:t>「客庄水文化</w:t>
      </w:r>
      <w:r w:rsidRPr="00EE7BE1">
        <w:rPr>
          <w:rFonts w:ascii="標楷體" w:eastAsia="標楷體" w:hAnsi="標楷體"/>
          <w:sz w:val="40"/>
          <w:szCs w:val="40"/>
          <w:lang w:eastAsia="zh-TW"/>
        </w:rPr>
        <w:t xml:space="preserve"> × GIS × 策展力</w:t>
      </w:r>
      <w:r w:rsidRPr="00EE7BE1">
        <w:rPr>
          <w:rFonts w:ascii="標楷體" w:eastAsia="標楷體" w:hAnsi="標楷體" w:hint="eastAsia"/>
          <w:sz w:val="40"/>
          <w:szCs w:val="40"/>
          <w:lang w:eastAsia="zh-TW"/>
        </w:rPr>
        <w:t>」</w:t>
      </w:r>
      <w:r w:rsidRPr="00EE7BE1">
        <w:rPr>
          <w:rFonts w:ascii="標楷體" w:eastAsia="標楷體" w:hAnsi="標楷體"/>
          <w:sz w:val="40"/>
          <w:szCs w:val="40"/>
          <w:lang w:eastAsia="zh-TW"/>
        </w:rPr>
        <w:t>工作坊</w:t>
      </w:r>
      <w:r w:rsidRPr="00EE7BE1">
        <w:rPr>
          <w:rFonts w:ascii="標楷體" w:eastAsia="標楷體" w:hAnsi="標楷體" w:hint="eastAsia"/>
          <w:sz w:val="40"/>
          <w:szCs w:val="40"/>
          <w:lang w:eastAsia="zh-TW"/>
        </w:rPr>
        <w:t xml:space="preserve"> 活動簡章</w:t>
      </w:r>
    </w:p>
    <w:p w14:paraId="6B3E0D25" w14:textId="4D45C7AB" w:rsidR="00EE7BE1" w:rsidRPr="00EE7BE1" w:rsidRDefault="00EE7BE1" w:rsidP="00EE7BE1">
      <w:pPr>
        <w:jc w:val="center"/>
        <w:rPr>
          <w:rFonts w:ascii="標楷體" w:eastAsia="標楷體" w:hAnsi="標楷體"/>
          <w:sz w:val="32"/>
          <w:szCs w:val="32"/>
          <w:lang w:eastAsia="zh-TW"/>
        </w:rPr>
      </w:pPr>
      <w:r w:rsidRPr="00EE7BE1">
        <w:rPr>
          <w:rFonts w:ascii="標楷體" w:eastAsia="標楷體" w:hAnsi="標楷體"/>
          <w:sz w:val="32"/>
          <w:szCs w:val="32"/>
          <w:lang w:eastAsia="zh-TW"/>
        </w:rPr>
        <w:t>Hakka Water Culture × GIS × Curatorial Practice Workshop</w:t>
      </w:r>
      <w:r w:rsidRPr="00EE7BE1">
        <w:rPr>
          <w:rFonts w:ascii="標楷體" w:eastAsia="標楷體" w:hAnsi="標楷體" w:hint="eastAsia"/>
          <w:sz w:val="32"/>
          <w:szCs w:val="32"/>
          <w:lang w:eastAsia="zh-TW"/>
        </w:rPr>
        <w:t xml:space="preserve"> </w:t>
      </w:r>
    </w:p>
    <w:p w14:paraId="205801B9" w14:textId="2EE17335" w:rsidR="00D51EB9" w:rsidRPr="003C0AE5" w:rsidRDefault="00953298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壹、活動資訊</w:t>
      </w:r>
    </w:p>
    <w:p w14:paraId="043CE4B2" w14:textId="7A062A30" w:rsidR="00D51EB9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活動</w:t>
      </w:r>
      <w:r w:rsidR="00150D39">
        <w:rPr>
          <w:rFonts w:ascii="標楷體" w:eastAsia="標楷體" w:hAnsi="標楷體" w:hint="eastAsia"/>
          <w:sz w:val="28"/>
          <w:szCs w:val="28"/>
          <w:lang w:eastAsia="zh-TW"/>
        </w:rPr>
        <w:t>宗旨</w:t>
      </w:r>
      <w:r w:rsidR="00F46E16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1867CE15" w14:textId="28F35B99" w:rsidR="00F46E16" w:rsidRPr="00F46E16" w:rsidRDefault="00F46E16" w:rsidP="00F46E16">
      <w:pPr>
        <w:pStyle w:val="pdq2pgselectionanchorcontainer"/>
        <w:ind w:leftChars="837" w:left="1841"/>
        <w:rPr>
          <w:rFonts w:ascii="標楷體" w:eastAsia="標楷體" w:hAnsi="標楷體"/>
        </w:rPr>
      </w:pPr>
      <w:r w:rsidRPr="00F46E16">
        <w:rPr>
          <w:rFonts w:ascii="標楷體" w:eastAsia="標楷體" w:hAnsi="標楷體"/>
        </w:rPr>
        <w:t>本工作坊以「客庄水文化」為核心主題，結合地理資訊系統（GIS）、田野調查、AI數位工具及</w:t>
      </w:r>
      <w:r w:rsidR="00931BBE">
        <w:rPr>
          <w:rFonts w:ascii="標楷體" w:eastAsia="標楷體" w:hAnsi="標楷體"/>
        </w:rPr>
        <w:t>微型策展</w:t>
      </w:r>
      <w:r w:rsidRPr="00F46E16">
        <w:rPr>
          <w:rFonts w:ascii="標楷體" w:eastAsia="標楷體" w:hAnsi="標楷體"/>
        </w:rPr>
        <w:t>實務，帶領教師及高中職學生從地方環境出發，透過跨領域學習，深入理解屏東平原隘寮溪流域的自然環境、聚落發展、水利文化及地方生活。</w:t>
      </w:r>
    </w:p>
    <w:p w14:paraId="6159C98D" w14:textId="7BAB8D21" w:rsidR="00F46E16" w:rsidRPr="00F46E16" w:rsidRDefault="00F46E16" w:rsidP="00F46E16">
      <w:pPr>
        <w:pStyle w:val="Web"/>
        <w:ind w:leftChars="837" w:left="1841"/>
        <w:rPr>
          <w:rFonts w:ascii="標楷體" w:eastAsia="標楷體" w:hAnsi="標楷體"/>
        </w:rPr>
      </w:pPr>
      <w:r w:rsidRPr="00F46E16">
        <w:rPr>
          <w:rFonts w:ascii="標楷體" w:eastAsia="標楷體" w:hAnsi="標楷體"/>
        </w:rPr>
        <w:t>課程除建立學員對客庄水文化的基礎知識外，更透過GIS空間分析、實地踏查、文化資料整理及微型策展設計，引導學員將地方知識轉譯為展示內容，培養文化觀察、數位應用、團隊合作及公共溝通能力，</w:t>
      </w:r>
      <w:r w:rsidR="00A84F66" w:rsidRPr="00A84F66">
        <w:rPr>
          <w:rFonts w:ascii="標楷體" w:eastAsia="標楷體" w:hAnsi="標楷體" w:hint="eastAsia"/>
        </w:rPr>
        <w:t>期望透過成果展示與公共分享，引導學員將地方知識轉化為</w:t>
      </w:r>
      <w:r w:rsidR="00931BBE">
        <w:rPr>
          <w:rFonts w:ascii="標楷體" w:eastAsia="標楷體" w:hAnsi="標楷體" w:hint="eastAsia"/>
        </w:rPr>
        <w:t>微型策展</w:t>
      </w:r>
      <w:r w:rsidR="00A84F66" w:rsidRPr="00A84F66">
        <w:rPr>
          <w:rFonts w:ascii="標楷體" w:eastAsia="標楷體" w:hAnsi="標楷體" w:hint="eastAsia"/>
        </w:rPr>
        <w:t>成果，實踐地方文化教育與博物館教育推廣。</w:t>
      </w:r>
    </w:p>
    <w:p w14:paraId="34A93BEA" w14:textId="4F4E0DDA" w:rsidR="00D51EB9" w:rsidRPr="003C0AE5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活動日期與時間</w:t>
      </w:r>
      <w:r w:rsidR="00F46E16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5B6C581F" w14:textId="5A57F14A" w:rsidR="00D51EB9" w:rsidRPr="00564256" w:rsidRDefault="00F46E16" w:rsidP="00536F67">
      <w:pPr>
        <w:snapToGrid w:val="0"/>
        <w:spacing w:after="0" w:line="480" w:lineRule="exact"/>
        <w:ind w:left="2186" w:hangingChars="911" w:hanging="2186"/>
        <w:contextualSpacing/>
        <w:rPr>
          <w:rFonts w:ascii="標楷體" w:eastAsia="標楷體" w:hAnsi="標楷體"/>
          <w:sz w:val="24"/>
          <w:szCs w:val="24"/>
          <w:lang w:eastAsia="zh-TW"/>
        </w:rPr>
      </w:pP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（一）教師工作坊：</w:t>
      </w:r>
      <w:r w:rsidR="00BD5159">
        <w:rPr>
          <w:rFonts w:ascii="標楷體" w:eastAsia="標楷體" w:hAnsi="標楷體"/>
          <w:sz w:val="24"/>
          <w:szCs w:val="24"/>
          <w:lang w:eastAsia="zh-TW"/>
        </w:rPr>
        <w:t>2</w:t>
      </w:r>
      <w:r w:rsidR="00995531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="00BC3784">
        <w:rPr>
          <w:rFonts w:ascii="標楷體" w:eastAsia="標楷體" w:hAnsi="標楷體"/>
          <w:sz w:val="24"/>
          <w:szCs w:val="24"/>
          <w:lang w:eastAsia="zh-TW"/>
        </w:rPr>
        <w:t>2</w:t>
      </w:r>
      <w:r w:rsidR="00BD5159">
        <w:rPr>
          <w:rFonts w:ascii="標楷體" w:eastAsia="標楷體" w:hAnsi="標楷體"/>
          <w:sz w:val="24"/>
          <w:szCs w:val="24"/>
          <w:lang w:eastAsia="zh-TW"/>
        </w:rPr>
        <w:t>6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年8月2日（</w:t>
      </w:r>
      <w:r w:rsidR="001F028D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日）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，上午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9時至下午5時</w:t>
      </w:r>
      <w:r w:rsidR="00536F67" w:rsidRPr="00564256">
        <w:rPr>
          <w:rFonts w:ascii="標楷體" w:eastAsia="標楷體" w:hAnsi="標楷體" w:hint="eastAsia"/>
          <w:sz w:val="24"/>
          <w:szCs w:val="24"/>
          <w:lang w:eastAsia="zh-TW"/>
        </w:rPr>
        <w:t>（</w:t>
      </w:r>
      <w:r w:rsidR="00536F67" w:rsidRPr="00564256">
        <w:rPr>
          <w:rFonts w:ascii="標楷體" w:eastAsia="標楷體" w:hAnsi="標楷體"/>
          <w:sz w:val="24"/>
          <w:szCs w:val="24"/>
          <w:lang w:eastAsia="zh-TW"/>
        </w:rPr>
        <w:t>08：00開始報到）</w:t>
      </w:r>
      <w:r w:rsidR="00536F67" w:rsidRPr="0056425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28BB3F2D" w14:textId="256BD944" w:rsidR="00F46E16" w:rsidRPr="00564256" w:rsidRDefault="00F46E16" w:rsidP="00F707B4">
      <w:pPr>
        <w:snapToGrid w:val="0"/>
        <w:spacing w:after="0" w:line="480" w:lineRule="exact"/>
        <w:ind w:left="2186" w:hangingChars="911" w:hanging="2186"/>
        <w:contextualSpacing/>
        <w:rPr>
          <w:rFonts w:ascii="標楷體" w:eastAsia="標楷體" w:hAnsi="標楷體"/>
          <w:sz w:val="24"/>
          <w:szCs w:val="24"/>
          <w:lang w:eastAsia="zh-TW"/>
        </w:rPr>
      </w:pP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（二）學生工作坊：</w:t>
      </w:r>
      <w:r w:rsidR="00BD5159">
        <w:rPr>
          <w:rFonts w:ascii="標楷體" w:eastAsia="標楷體" w:hAnsi="標楷體"/>
          <w:sz w:val="24"/>
          <w:szCs w:val="24"/>
          <w:lang w:eastAsia="zh-TW"/>
        </w:rPr>
        <w:t>2</w:t>
      </w:r>
      <w:r w:rsidR="00995531">
        <w:rPr>
          <w:rFonts w:ascii="標楷體" w:eastAsia="標楷體" w:hAnsi="標楷體" w:hint="eastAsia"/>
          <w:sz w:val="24"/>
          <w:szCs w:val="24"/>
          <w:lang w:eastAsia="zh-TW"/>
        </w:rPr>
        <w:t>0</w:t>
      </w:r>
      <w:r w:rsidR="00BC3784">
        <w:rPr>
          <w:rFonts w:ascii="標楷體" w:eastAsia="標楷體" w:hAnsi="標楷體"/>
          <w:sz w:val="24"/>
          <w:szCs w:val="24"/>
          <w:lang w:eastAsia="zh-TW"/>
        </w:rPr>
        <w:t>2</w:t>
      </w:r>
      <w:r w:rsidR="00BD5159">
        <w:rPr>
          <w:rFonts w:ascii="標楷體" w:eastAsia="標楷體" w:hAnsi="標楷體"/>
          <w:sz w:val="24"/>
          <w:szCs w:val="24"/>
          <w:lang w:eastAsia="zh-TW"/>
        </w:rPr>
        <w:t>6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年8月17日（</w:t>
      </w:r>
      <w:r w:rsidR="001F028D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一）至8月21日（</w:t>
      </w:r>
      <w:r w:rsidR="001F028D">
        <w:rPr>
          <w:rFonts w:ascii="標楷體" w:eastAsia="標楷體" w:hAnsi="標楷體" w:hint="eastAsia"/>
          <w:sz w:val="24"/>
          <w:szCs w:val="24"/>
          <w:lang w:eastAsia="zh-TW"/>
        </w:rPr>
        <w:t>週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五）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F707B4" w:rsidRPr="00564256">
        <w:rPr>
          <w:rFonts w:ascii="標楷體" w:eastAsia="標楷體" w:hAnsi="標楷體" w:hint="eastAsia"/>
          <w:sz w:val="24"/>
          <w:szCs w:val="24"/>
          <w:lang w:eastAsia="zh-TW"/>
        </w:rPr>
        <w:t>上午</w:t>
      </w:r>
      <w:r w:rsidR="00F707B4" w:rsidRPr="00564256">
        <w:rPr>
          <w:rFonts w:ascii="標楷體" w:eastAsia="標楷體" w:hAnsi="標楷體"/>
          <w:sz w:val="24"/>
          <w:szCs w:val="24"/>
          <w:lang w:eastAsia="zh-TW"/>
        </w:rPr>
        <w:t>9時至下午5時</w:t>
      </w:r>
      <w:r w:rsidR="00F707B4" w:rsidRPr="00564256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共五日課程</w:t>
      </w:r>
      <w:r w:rsidR="00536F67" w:rsidRPr="00564256">
        <w:rPr>
          <w:rFonts w:ascii="標楷體" w:eastAsia="標楷體" w:hAnsi="標楷體"/>
          <w:sz w:val="24"/>
          <w:szCs w:val="24"/>
          <w:lang w:eastAsia="zh-TW"/>
        </w:rPr>
        <w:t>（依每日課程安排，戶外踏查課程時間依實際行程調整）</w:t>
      </w:r>
      <w:r w:rsidR="00F707B4" w:rsidRPr="0056425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667D8E7A" w14:textId="3A72F706" w:rsidR="00D51EB9" w:rsidRPr="003C0AE5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活動地點</w:t>
      </w:r>
      <w:r w:rsidR="00F707B4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9CFC9C4" w14:textId="7A9E29FF" w:rsidR="00D51EB9" w:rsidRPr="00564256" w:rsidRDefault="00536F67" w:rsidP="00536F67">
      <w:pPr>
        <w:snapToGrid w:val="0"/>
        <w:spacing w:after="0" w:line="480" w:lineRule="exact"/>
        <w:contextualSpacing/>
        <w:rPr>
          <w:rFonts w:ascii="標楷體" w:eastAsia="標楷體" w:hAnsi="標楷體"/>
          <w:sz w:val="24"/>
          <w:szCs w:val="24"/>
          <w:lang w:eastAsia="zh-TW"/>
        </w:rPr>
      </w:pP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（一）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室內課程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：六堆客家文化園區第一會議室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（屏東縣內埔鄉信義路588號）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37C61E49" w14:textId="71C37791" w:rsidR="00536F67" w:rsidRPr="00564256" w:rsidRDefault="00536F67" w:rsidP="00536F67">
      <w:pPr>
        <w:snapToGrid w:val="0"/>
        <w:spacing w:after="0" w:line="480" w:lineRule="exact"/>
        <w:ind w:left="727" w:hangingChars="303" w:hanging="727"/>
        <w:contextualSpacing/>
        <w:rPr>
          <w:rFonts w:ascii="標楷體" w:eastAsia="標楷體" w:hAnsi="標楷體"/>
          <w:sz w:val="24"/>
          <w:szCs w:val="24"/>
          <w:lang w:eastAsia="zh-TW"/>
        </w:rPr>
      </w:pP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（二）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戶外田野課程（學生工作坊）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：以隘寮溪流域及六堆客庄聚落為主要學習場域，包括：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長治鄉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麟洛鄉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Pr="00564256">
        <w:rPr>
          <w:rFonts w:ascii="標楷體" w:eastAsia="標楷體" w:hAnsi="標楷體"/>
          <w:sz w:val="24"/>
          <w:szCs w:val="24"/>
          <w:lang w:eastAsia="zh-TW"/>
        </w:rPr>
        <w:t>內埔鄉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E42FD0">
        <w:rPr>
          <w:rFonts w:ascii="標楷體" w:eastAsia="標楷體" w:hAnsi="標楷體" w:hint="eastAsia"/>
          <w:sz w:val="24"/>
          <w:szCs w:val="24"/>
          <w:lang w:eastAsia="zh-TW"/>
        </w:rPr>
        <w:t>美濃等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水</w:t>
      </w:r>
      <w:r w:rsidR="00E42FD0">
        <w:rPr>
          <w:rFonts w:ascii="標楷體" w:eastAsia="標楷體" w:hAnsi="標楷體" w:hint="eastAsia"/>
          <w:sz w:val="24"/>
          <w:szCs w:val="24"/>
          <w:lang w:eastAsia="zh-TW"/>
        </w:rPr>
        <w:t>文化資源景點</w:t>
      </w:r>
      <w:r w:rsidRPr="00564256">
        <w:rPr>
          <w:rFonts w:ascii="標楷體" w:eastAsia="標楷體" w:hAnsi="標楷體" w:hint="eastAsia"/>
          <w:sz w:val="24"/>
          <w:szCs w:val="24"/>
          <w:lang w:eastAsia="zh-TW"/>
        </w:rPr>
        <w:t>等。實際課程路線依課程安排公告。</w:t>
      </w:r>
    </w:p>
    <w:p w14:paraId="5A84584F" w14:textId="77777777" w:rsidR="00536F67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t>招生對象</w:t>
      </w:r>
      <w:r w:rsidR="00536F67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0D8D6F1C" w14:textId="77777777" w:rsidR="00564256" w:rsidRPr="00564256" w:rsidRDefault="00536F67" w:rsidP="00564256">
      <w:pPr>
        <w:pStyle w:val="pdq2pgselectionanchorcontainer"/>
        <w:rPr>
          <w:rFonts w:ascii="標楷體" w:eastAsia="標楷體" w:hAnsi="標楷體"/>
        </w:rPr>
      </w:pPr>
      <w:r w:rsidRPr="00564256">
        <w:rPr>
          <w:rFonts w:ascii="標楷體" w:eastAsia="標楷體" w:hAnsi="標楷體" w:hint="eastAsia"/>
        </w:rPr>
        <w:t>（一）教師工作坊：</w:t>
      </w:r>
      <w:r w:rsidR="00564256" w:rsidRPr="00564256">
        <w:rPr>
          <w:rFonts w:ascii="標楷體" w:eastAsia="標楷體" w:hAnsi="標楷體"/>
        </w:rPr>
        <w:t>以高中職教師優先，另歡迎下列人員報名：</w:t>
      </w:r>
    </w:p>
    <w:p w14:paraId="05EC46F6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各級學校教師 </w:t>
      </w:r>
    </w:p>
    <w:p w14:paraId="546B1146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教育推廣人員 </w:t>
      </w:r>
    </w:p>
    <w:p w14:paraId="2A829654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地方文化工作者 </w:t>
      </w:r>
    </w:p>
    <w:p w14:paraId="6ECDDD91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博物館教育工作者 </w:t>
      </w:r>
    </w:p>
    <w:p w14:paraId="6ABA07B2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社區營造工作者 </w:t>
      </w:r>
    </w:p>
    <w:p w14:paraId="7DC639F6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t xml:space="preserve">環境教育工作者 </w:t>
      </w:r>
    </w:p>
    <w:p w14:paraId="38AA8DB3" w14:textId="77777777" w:rsidR="00564256" w:rsidRPr="00564256" w:rsidRDefault="00564256" w:rsidP="00564256">
      <w:pPr>
        <w:numPr>
          <w:ilvl w:val="0"/>
          <w:numId w:val="10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1134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564256">
        <w:rPr>
          <w:rFonts w:ascii="標楷體" w:eastAsia="標楷體" w:hAnsi="標楷體" w:cs="新細明體"/>
          <w:sz w:val="24"/>
          <w:szCs w:val="24"/>
          <w:lang w:eastAsia="zh-TW"/>
        </w:rPr>
        <w:lastRenderedPageBreak/>
        <w:t>對GIS及地方文化教育有興趣者</w:t>
      </w:r>
    </w:p>
    <w:p w14:paraId="111CA3F1" w14:textId="024C33FA" w:rsidR="00564256" w:rsidRPr="00564256" w:rsidRDefault="00536F67" w:rsidP="00EE7BE1">
      <w:pPr>
        <w:pStyle w:val="pdq2pgselectionanchorcontainer"/>
        <w:ind w:left="2126" w:hangingChars="886" w:hanging="2126"/>
        <w:rPr>
          <w:rFonts w:ascii="標楷體" w:eastAsia="標楷體" w:hAnsi="標楷體"/>
        </w:rPr>
      </w:pPr>
      <w:r w:rsidRPr="00564256">
        <w:rPr>
          <w:rFonts w:ascii="標楷體" w:eastAsia="標楷體" w:hAnsi="標楷體" w:hint="eastAsia"/>
        </w:rPr>
        <w:t>（二）學生工作坊：</w:t>
      </w:r>
      <w:r w:rsidR="00A84F66" w:rsidRPr="00A84F66">
        <w:rPr>
          <w:rFonts w:ascii="標楷體" w:eastAsia="標楷體" w:hAnsi="標楷體" w:hint="eastAsia"/>
        </w:rPr>
        <w:t>高屏地區高中職在學學生及</w:t>
      </w:r>
      <w:r w:rsidR="00BD5159">
        <w:rPr>
          <w:rFonts w:ascii="標楷體" w:eastAsia="標楷體" w:hAnsi="標楷體"/>
        </w:rPr>
        <w:t>2</w:t>
      </w:r>
      <w:r w:rsidR="00BC3784">
        <w:rPr>
          <w:rFonts w:ascii="標楷體" w:eastAsia="標楷體" w:hAnsi="標楷體"/>
        </w:rPr>
        <w:t>2</w:t>
      </w:r>
      <w:r w:rsidR="00BD5159">
        <w:rPr>
          <w:rFonts w:ascii="標楷體" w:eastAsia="標楷體" w:hAnsi="標楷體"/>
        </w:rPr>
        <w:t>6</w:t>
      </w:r>
      <w:r w:rsidR="00A84F66" w:rsidRPr="00A84F66">
        <w:rPr>
          <w:rFonts w:ascii="標楷體" w:eastAsia="標楷體" w:hAnsi="標楷體"/>
        </w:rPr>
        <w:t>學年度應屆畢業生，不限科別，凡對地方文化、GIS應用、</w:t>
      </w:r>
      <w:r w:rsidR="00931BBE">
        <w:rPr>
          <w:rFonts w:ascii="標楷體" w:eastAsia="標楷體" w:hAnsi="標楷體"/>
        </w:rPr>
        <w:t>微型策展</w:t>
      </w:r>
      <w:r w:rsidR="00A84F66" w:rsidRPr="00A84F66">
        <w:rPr>
          <w:rFonts w:ascii="標楷體" w:eastAsia="標楷體" w:hAnsi="標楷體"/>
        </w:rPr>
        <w:t>設計或環境議題有興趣者，皆歡迎報名參加。</w:t>
      </w:r>
    </w:p>
    <w:p w14:paraId="3BF14A2E" w14:textId="25F13389" w:rsidR="00D51EB9" w:rsidRPr="0076179E" w:rsidRDefault="0021416C" w:rsidP="00A84F66">
      <w:pPr>
        <w:pStyle w:val="a0"/>
        <w:snapToGrid w:val="0"/>
        <w:spacing w:after="0" w:line="480" w:lineRule="exact"/>
        <w:ind w:left="1843" w:hanging="1843"/>
        <w:rPr>
          <w:rFonts w:ascii="標楷體" w:eastAsia="標楷體" w:hAnsi="標楷體"/>
          <w:sz w:val="28"/>
          <w:szCs w:val="28"/>
          <w:lang w:eastAsia="zh-TW"/>
        </w:rPr>
      </w:pPr>
      <w:r w:rsidRPr="0076179E">
        <w:rPr>
          <w:rFonts w:ascii="標楷體" w:eastAsia="標楷體" w:hAnsi="標楷體" w:hint="eastAsia"/>
          <w:sz w:val="28"/>
          <w:szCs w:val="28"/>
          <w:lang w:eastAsia="zh-TW"/>
        </w:rPr>
        <w:t>報名</w:t>
      </w:r>
      <w:r w:rsidR="00953298" w:rsidRPr="0076179E">
        <w:rPr>
          <w:rFonts w:ascii="標楷體" w:eastAsia="標楷體" w:hAnsi="標楷體"/>
          <w:sz w:val="28"/>
          <w:szCs w:val="28"/>
          <w:lang w:eastAsia="zh-TW"/>
        </w:rPr>
        <w:t>名額</w:t>
      </w:r>
      <w:r w:rsidR="00536F67" w:rsidRPr="0076179E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A84F66" w:rsidRPr="0076179E">
        <w:rPr>
          <w:rFonts w:ascii="標楷體" w:eastAsia="標楷體" w:hAnsi="標楷體" w:hint="eastAsia"/>
          <w:sz w:val="28"/>
          <w:szCs w:val="28"/>
          <w:lang w:eastAsia="zh-TW"/>
        </w:rPr>
        <w:t>兩場工作坊預計各招收</w:t>
      </w:r>
      <w:r w:rsidR="00A84F66" w:rsidRPr="0076179E">
        <w:rPr>
          <w:rFonts w:ascii="標楷體" w:eastAsia="標楷體" w:hAnsi="標楷體"/>
          <w:sz w:val="28"/>
          <w:szCs w:val="28"/>
          <w:lang w:eastAsia="zh-TW"/>
        </w:rPr>
        <w:t>40名，額滿為止；如遇缺額，依報名順序通知遞補。</w:t>
      </w:r>
    </w:p>
    <w:p w14:paraId="1F1FE3E0" w14:textId="3152C2C5" w:rsidR="006C4877" w:rsidRDefault="00964B60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76179E">
        <w:rPr>
          <w:rFonts w:ascii="標楷體" w:eastAsia="標楷體" w:hAnsi="標楷體"/>
          <w:noProof/>
          <w:lang w:eastAsia="zh-TW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90F3AD3" wp14:editId="02FFB24E">
                <wp:simplePos x="0" y="0"/>
                <wp:positionH relativeFrom="column">
                  <wp:posOffset>5426710</wp:posOffset>
                </wp:positionH>
                <wp:positionV relativeFrom="paragraph">
                  <wp:posOffset>52070</wp:posOffset>
                </wp:positionV>
                <wp:extent cx="1466850" cy="189230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0" cy="189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844A9E" w14:textId="77777777" w:rsidR="00E9356E" w:rsidRDefault="00E9356E" w:rsidP="00E9356E">
                            <w:pPr>
                              <w:snapToGrid w:val="0"/>
                              <w:spacing w:after="0" w:line="240" w:lineRule="auto"/>
                              <w:rPr>
                                <w:rFonts w:eastAsia="新細明體"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731111B4" wp14:editId="066E4513">
                                  <wp:extent cx="720000" cy="720000"/>
                                  <wp:effectExtent l="0" t="0" r="4445" b="4445"/>
                                  <wp:docPr id="755047974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55047974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C137B7C" w14:textId="6EA1EA16" w:rsidR="00E9356E" w:rsidRPr="00E9356E" w:rsidRDefault="00E9356E" w:rsidP="00E9356E">
                            <w:pPr>
                              <w:snapToGrid w:val="0"/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E9356E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>教師工作坊</w:t>
                            </w:r>
                            <w:r w:rsidR="00BC3784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>報名</w:t>
                            </w:r>
                            <w:r w:rsidR="00BC3784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QR CODE</w:t>
                            </w:r>
                          </w:p>
                          <w:p w14:paraId="45FB6BC2" w14:textId="4040201C" w:rsidR="00E9356E" w:rsidRDefault="00E9356E" w:rsidP="00E9356E">
                            <w:pPr>
                              <w:snapToGrid w:val="0"/>
                              <w:spacing w:after="0" w:line="240" w:lineRule="auto"/>
                              <w:rPr>
                                <w:rFonts w:eastAsia="新細明體"/>
                                <w:lang w:eastAsia="zh-TW"/>
                              </w:rPr>
                            </w:pPr>
                            <w:r>
                              <w:rPr>
                                <w:noProof/>
                                <w:lang w:eastAsia="zh-TW"/>
                              </w:rPr>
                              <w:drawing>
                                <wp:inline distT="0" distB="0" distL="0" distR="0" wp14:anchorId="771C99A7" wp14:editId="31364B15">
                                  <wp:extent cx="720000" cy="720000"/>
                                  <wp:effectExtent l="0" t="0" r="4445" b="4445"/>
                                  <wp:docPr id="19989983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989983" name="圖片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00" cy="72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1CAA82" w14:textId="53EEF6BE" w:rsidR="00E9356E" w:rsidRDefault="00E9356E" w:rsidP="00E9356E">
                            <w:pPr>
                              <w:snapToGrid w:val="0"/>
                              <w:spacing w:after="0" w:line="240" w:lineRule="auto"/>
                            </w:pPr>
                            <w:r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>學生</w:t>
                            </w:r>
                            <w:r w:rsidRPr="00E9356E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>工作坊</w:t>
                            </w:r>
                            <w:r w:rsidR="00BC3784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>報名</w:t>
                            </w:r>
                            <w:r w:rsidR="00BC3784">
                              <w:rPr>
                                <w:rFonts w:eastAsia="新細明體" w:hint="eastAsia"/>
                                <w:sz w:val="16"/>
                                <w:szCs w:val="16"/>
                                <w:lang w:eastAsia="zh-TW"/>
                              </w:rPr>
                              <w:t xml:space="preserve"> QR 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F3AD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7.3pt;margin-top:4.1pt;width:115.5pt;height:149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" stroked="f">
                <v:textbox>
                  <w:txbxContent>
                    <w:p w14:paraId="66844A9E" w14:textId="77777777" w:rsidR="00E9356E" w:rsidRDefault="00E9356E" w:rsidP="00E9356E">
                      <w:pPr>
                        <w:snapToGrid w:val="0"/>
                        <w:spacing w:after="0" w:line="240" w:lineRule="auto"/>
                        <w:rPr>
                          <w:rFonts w:eastAsia="新細明體"/>
                          <w:lang w:eastAsia="zh-TW"/>
                        </w:rPr>
                      </w:pPr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731111B4" wp14:editId="066E4513">
                            <wp:extent cx="720000" cy="720000"/>
                            <wp:effectExtent l="0" t="0" r="4445" b="4445"/>
                            <wp:docPr id="755047974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55047974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C137B7C" w14:textId="6EA1EA16" w:rsidR="00E9356E" w:rsidRPr="00E9356E" w:rsidRDefault="00E9356E" w:rsidP="00E9356E">
                      <w:pPr>
                        <w:snapToGrid w:val="0"/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 w:rsidRPr="00E9356E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>教師工作坊</w:t>
                      </w:r>
                      <w:r w:rsidR="00BC3784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>報名</w:t>
                      </w:r>
                      <w:r w:rsidR="00BC3784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 xml:space="preserve"> QR CODE</w:t>
                      </w:r>
                    </w:p>
                    <w:p w14:paraId="45FB6BC2" w14:textId="4040201C" w:rsidR="00E9356E" w:rsidRDefault="00E9356E" w:rsidP="00E9356E">
                      <w:pPr>
                        <w:snapToGrid w:val="0"/>
                        <w:spacing w:after="0" w:line="240" w:lineRule="auto"/>
                        <w:rPr>
                          <w:rFonts w:eastAsia="新細明體"/>
                          <w:lang w:eastAsia="zh-TW"/>
                        </w:rPr>
                      </w:pPr>
                      <w:r>
                        <w:rPr>
                          <w:noProof/>
                          <w:lang w:eastAsia="zh-TW"/>
                        </w:rPr>
                        <w:drawing>
                          <wp:inline distT="0" distB="0" distL="0" distR="0" wp14:anchorId="771C99A7" wp14:editId="31364B15">
                            <wp:extent cx="720000" cy="720000"/>
                            <wp:effectExtent l="0" t="0" r="4445" b="4445"/>
                            <wp:docPr id="19989983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989983" name="圖片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00" cy="72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1CAA82" w14:textId="53EEF6BE" w:rsidR="00E9356E" w:rsidRDefault="00E9356E" w:rsidP="00E9356E">
                      <w:pPr>
                        <w:snapToGrid w:val="0"/>
                        <w:spacing w:after="0" w:line="240" w:lineRule="auto"/>
                      </w:pPr>
                      <w:r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>學生</w:t>
                      </w:r>
                      <w:r w:rsidRPr="00E9356E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>工作坊</w:t>
                      </w:r>
                      <w:r w:rsidR="00BC3784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>報名</w:t>
                      </w:r>
                      <w:r w:rsidR="00BC3784">
                        <w:rPr>
                          <w:rFonts w:eastAsia="新細明體" w:hint="eastAsia"/>
                          <w:sz w:val="16"/>
                          <w:szCs w:val="16"/>
                          <w:lang w:eastAsia="zh-TW"/>
                        </w:rPr>
                        <w:t xml:space="preserve"> QR 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1416C">
        <w:rPr>
          <w:rFonts w:ascii="標楷體" w:eastAsia="標楷體" w:hAnsi="標楷體" w:hint="eastAsia"/>
          <w:sz w:val="28"/>
          <w:szCs w:val="28"/>
          <w:lang w:eastAsia="zh-TW"/>
        </w:rPr>
        <w:t>報名時間：</w:t>
      </w:r>
    </w:p>
    <w:p w14:paraId="6AD74D7C" w14:textId="58EBF006" w:rsidR="0021416C" w:rsidRDefault="006C4877" w:rsidP="006C4877">
      <w:pPr>
        <w:pStyle w:val="a0"/>
        <w:numPr>
          <w:ilvl w:val="0"/>
          <w:numId w:val="15"/>
        </w:numPr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C4877">
        <w:rPr>
          <w:rFonts w:ascii="標楷體" w:eastAsia="標楷體" w:hAnsi="標楷體" w:hint="eastAsia"/>
          <w:sz w:val="28"/>
          <w:szCs w:val="28"/>
          <w:lang w:eastAsia="zh-TW"/>
        </w:rPr>
        <w:t>教師工作坊：</w:t>
      </w:r>
      <w:r w:rsidR="0021416C">
        <w:rPr>
          <w:rFonts w:ascii="標楷體" w:eastAsia="標楷體" w:hAnsi="標楷體" w:hint="eastAsia"/>
          <w:sz w:val="28"/>
          <w:szCs w:val="28"/>
          <w:lang w:eastAsia="zh-TW"/>
        </w:rPr>
        <w:t>即日起至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2</w:t>
      </w:r>
      <w:r w:rsidR="00995531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BC3784">
        <w:rPr>
          <w:rFonts w:ascii="標楷體" w:eastAsia="標楷體" w:hAnsi="標楷體"/>
          <w:sz w:val="28"/>
          <w:szCs w:val="28"/>
          <w:lang w:eastAsia="zh-TW"/>
        </w:rPr>
        <w:t>2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6</w:t>
      </w:r>
      <w:r w:rsidR="0021416C" w:rsidRPr="0021416C">
        <w:rPr>
          <w:rFonts w:ascii="標楷體" w:eastAsia="標楷體" w:hAnsi="標楷體"/>
          <w:sz w:val="28"/>
          <w:szCs w:val="28"/>
          <w:lang w:eastAsia="zh-TW"/>
        </w:rPr>
        <w:t>年7月30日（或額滿提前截止）</w:t>
      </w:r>
    </w:p>
    <w:p w14:paraId="4C0DC378" w14:textId="49C89CD5" w:rsidR="006C4877" w:rsidRPr="006C4877" w:rsidRDefault="006C4877" w:rsidP="006C4877">
      <w:pPr>
        <w:pStyle w:val="a0"/>
        <w:numPr>
          <w:ilvl w:val="0"/>
          <w:numId w:val="15"/>
        </w:numPr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6C4877">
        <w:rPr>
          <w:rFonts w:ascii="標楷體" w:eastAsia="標楷體" w:hAnsi="標楷體" w:hint="eastAsia"/>
          <w:sz w:val="28"/>
          <w:szCs w:val="28"/>
          <w:lang w:eastAsia="zh-TW"/>
        </w:rPr>
        <w:t>學生工作坊：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即日起至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2</w:t>
      </w:r>
      <w:r w:rsidR="00995531">
        <w:rPr>
          <w:rFonts w:ascii="標楷體" w:eastAsia="標楷體" w:hAnsi="標楷體" w:hint="eastAsia"/>
          <w:sz w:val="28"/>
          <w:szCs w:val="28"/>
          <w:lang w:eastAsia="zh-TW"/>
        </w:rPr>
        <w:t>0</w:t>
      </w:r>
      <w:r w:rsidR="00BC3784">
        <w:rPr>
          <w:rFonts w:ascii="標楷體" w:eastAsia="標楷體" w:hAnsi="標楷體"/>
          <w:sz w:val="28"/>
          <w:szCs w:val="28"/>
          <w:lang w:eastAsia="zh-TW"/>
        </w:rPr>
        <w:t>2</w:t>
      </w:r>
      <w:r w:rsidR="00BD5159">
        <w:rPr>
          <w:rFonts w:ascii="標楷體" w:eastAsia="標楷體" w:hAnsi="標楷體"/>
          <w:sz w:val="28"/>
          <w:szCs w:val="28"/>
          <w:lang w:eastAsia="zh-TW"/>
        </w:rPr>
        <w:t>6</w:t>
      </w:r>
      <w:r w:rsidRPr="0021416C">
        <w:rPr>
          <w:rFonts w:ascii="標楷體" w:eastAsia="標楷體" w:hAnsi="標楷體"/>
          <w:sz w:val="28"/>
          <w:szCs w:val="28"/>
          <w:lang w:eastAsia="zh-TW"/>
        </w:rPr>
        <w:t>年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21416C">
        <w:rPr>
          <w:rFonts w:ascii="標楷體" w:eastAsia="標楷體" w:hAnsi="標楷體"/>
          <w:sz w:val="28"/>
          <w:szCs w:val="28"/>
          <w:lang w:eastAsia="zh-TW"/>
        </w:rPr>
        <w:t>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Pr="0021416C">
        <w:rPr>
          <w:rFonts w:ascii="標楷體" w:eastAsia="標楷體" w:hAnsi="標楷體"/>
          <w:sz w:val="28"/>
          <w:szCs w:val="28"/>
          <w:lang w:eastAsia="zh-TW"/>
        </w:rPr>
        <w:t>0日（或額滿提前截止）</w:t>
      </w:r>
    </w:p>
    <w:p w14:paraId="58743C3A" w14:textId="6FE81141" w:rsidR="0021416C" w:rsidRDefault="0021416C" w:rsidP="0021416C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報名方式：</w:t>
      </w:r>
      <w:r w:rsidR="006C4877" w:rsidRPr="006C4877">
        <w:rPr>
          <w:rFonts w:ascii="標楷體" w:eastAsia="標楷體" w:hAnsi="標楷體"/>
          <w:sz w:val="28"/>
          <w:szCs w:val="28"/>
          <w:lang w:eastAsia="zh-TW"/>
        </w:rPr>
        <w:t>採網路報名方式辦理。</w:t>
      </w:r>
    </w:p>
    <w:p w14:paraId="0079E13C" w14:textId="74243D46" w:rsidR="0021416C" w:rsidRPr="00E42FD0" w:rsidRDefault="0021416C" w:rsidP="00E9356E">
      <w:pPr>
        <w:pStyle w:val="Web"/>
        <w:ind w:leftChars="386" w:left="849"/>
        <w:rPr>
          <w:rFonts w:ascii="標楷體" w:eastAsia="標楷體" w:hAnsi="標楷體"/>
        </w:rPr>
      </w:pPr>
      <w:r w:rsidRPr="00E42FD0">
        <w:rPr>
          <w:rFonts w:ascii="標楷體" w:eastAsia="標楷體" w:hAnsi="標楷體" w:hint="eastAsia"/>
        </w:rPr>
        <w:t>教師工作坊：</w:t>
      </w:r>
      <w:r w:rsidR="00CE09D5" w:rsidRPr="00CE09D5">
        <w:rPr>
          <w:rFonts w:ascii="標楷體" w:eastAsia="標楷體" w:hAnsi="標楷體"/>
        </w:rPr>
        <w:t>https://gov.tw/SA9</w:t>
      </w:r>
    </w:p>
    <w:p w14:paraId="3AF2B466" w14:textId="4A54756C" w:rsidR="00E9356E" w:rsidRPr="00E42FD0" w:rsidRDefault="00E9356E" w:rsidP="00E9356E">
      <w:pPr>
        <w:pStyle w:val="Web"/>
        <w:ind w:leftChars="386" w:left="849"/>
        <w:rPr>
          <w:rFonts w:ascii="標楷體" w:eastAsia="標楷體" w:hAnsi="標楷體"/>
        </w:rPr>
      </w:pPr>
      <w:bookmarkStart w:id="0" w:name="_Hlk234331436"/>
      <w:r w:rsidRPr="00E42FD0">
        <w:rPr>
          <w:rFonts w:ascii="標楷體" w:eastAsia="標楷體" w:hAnsi="標楷體" w:hint="eastAsia"/>
        </w:rPr>
        <w:t>學生工作坊：</w:t>
      </w:r>
      <w:bookmarkEnd w:id="0"/>
      <w:r w:rsidR="00CE09D5" w:rsidRPr="00CE09D5">
        <w:rPr>
          <w:rFonts w:ascii="標楷體" w:eastAsia="標楷體" w:hAnsi="標楷體"/>
        </w:rPr>
        <w:t>https://gov.tw/nvE</w:t>
      </w:r>
    </w:p>
    <w:p w14:paraId="5466F9FB" w14:textId="4D7FBE4A" w:rsidR="00564256" w:rsidRPr="00564256" w:rsidRDefault="00953298" w:rsidP="0021416C">
      <w:pPr>
        <w:pStyle w:val="a0"/>
        <w:tabs>
          <w:tab w:val="clear" w:pos="360"/>
          <w:tab w:val="left" w:pos="426"/>
        </w:tabs>
        <w:ind w:left="1843" w:hanging="1843"/>
        <w:rPr>
          <w:rFonts w:ascii="標楷體" w:eastAsia="標楷體" w:hAnsi="標楷體"/>
          <w:sz w:val="28"/>
          <w:szCs w:val="28"/>
          <w:lang w:eastAsia="zh-TW"/>
        </w:rPr>
      </w:pPr>
      <w:r w:rsidRPr="00564256">
        <w:rPr>
          <w:rFonts w:ascii="標楷體" w:eastAsia="標楷體" w:hAnsi="標楷體"/>
          <w:sz w:val="28"/>
          <w:szCs w:val="28"/>
          <w:lang w:eastAsia="zh-TW"/>
        </w:rPr>
        <w:t>活動費用</w:t>
      </w:r>
      <w:r w:rsidR="00564256" w:rsidRPr="00564256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6C4877" w:rsidRPr="006C4877">
        <w:rPr>
          <w:rFonts w:ascii="標楷體" w:eastAsia="標楷體" w:hAnsi="標楷體" w:hint="eastAsia"/>
          <w:sz w:val="28"/>
          <w:szCs w:val="28"/>
          <w:lang w:eastAsia="zh-TW"/>
        </w:rPr>
        <w:t>本活動全程免費，並提供課程教材、午餐、活動保險及學生工作坊田野課程接駁服務。</w:t>
      </w:r>
    </w:p>
    <w:p w14:paraId="32ADDD85" w14:textId="6679DC47" w:rsidR="00150D39" w:rsidRDefault="00150D39" w:rsidP="00EE7BE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指導單位：客家委員會</w:t>
      </w:r>
    </w:p>
    <w:p w14:paraId="0269059A" w14:textId="13F240ED" w:rsidR="00150D39" w:rsidRDefault="00150D39" w:rsidP="00EE7BE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主辦單位：客家委員會客家文化發展中心</w:t>
      </w:r>
    </w:p>
    <w:p w14:paraId="0049C9EF" w14:textId="37E6F766" w:rsidR="00EE7BE1" w:rsidRDefault="00150D39" w:rsidP="00EE7BE1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承辦</w:t>
      </w:r>
      <w:r w:rsidR="00EE7BE1" w:rsidRPr="003C0AE5">
        <w:rPr>
          <w:rFonts w:ascii="標楷體" w:eastAsia="標楷體" w:hAnsi="標楷體"/>
          <w:sz w:val="28"/>
          <w:szCs w:val="28"/>
          <w:lang w:eastAsia="zh-TW"/>
        </w:rPr>
        <w:t>單位</w:t>
      </w:r>
      <w:r w:rsidR="00EE7BE1">
        <w:rPr>
          <w:rFonts w:ascii="標楷體" w:eastAsia="標楷體" w:hAnsi="標楷體" w:hint="eastAsia"/>
          <w:sz w:val="28"/>
          <w:szCs w:val="28"/>
          <w:lang w:eastAsia="zh-TW"/>
        </w:rPr>
        <w:t>：社團法人屏東縣深耕永續發展協會</w:t>
      </w:r>
    </w:p>
    <w:p w14:paraId="29D48136" w14:textId="55257893" w:rsidR="00EE7BE1" w:rsidRPr="00E215E9" w:rsidRDefault="00EE7BE1" w:rsidP="0021416C">
      <w:pPr>
        <w:pStyle w:val="a0"/>
        <w:tabs>
          <w:tab w:val="clear" w:pos="360"/>
          <w:tab w:val="left" w:pos="426"/>
        </w:tabs>
        <w:snapToGrid w:val="0"/>
        <w:spacing w:after="0" w:line="480" w:lineRule="exact"/>
        <w:ind w:left="1843" w:hanging="1843"/>
        <w:rPr>
          <w:rFonts w:ascii="標楷體" w:eastAsia="標楷體" w:hAnsi="標楷體"/>
          <w:sz w:val="28"/>
          <w:szCs w:val="28"/>
          <w:lang w:eastAsia="zh-TW"/>
        </w:rPr>
      </w:pPr>
      <w:r w:rsidRPr="00E215E9">
        <w:rPr>
          <w:rFonts w:ascii="標楷體" w:eastAsia="標楷體" w:hAnsi="標楷體" w:hint="eastAsia"/>
          <w:sz w:val="28"/>
          <w:szCs w:val="28"/>
          <w:lang w:eastAsia="zh-TW"/>
        </w:rPr>
        <w:t>協辦單位：</w:t>
      </w:r>
      <w:r w:rsidRPr="00E215E9">
        <w:rPr>
          <w:rFonts w:ascii="標楷體" w:eastAsia="標楷體" w:hAnsi="標楷體"/>
          <w:sz w:val="28"/>
          <w:szCs w:val="28"/>
          <w:lang w:eastAsia="zh-TW"/>
        </w:rPr>
        <w:t>智紳科技股份有限公司</w:t>
      </w:r>
      <w:r w:rsidRPr="00E215E9">
        <w:rPr>
          <w:rFonts w:ascii="標楷體" w:eastAsia="標楷體" w:hAnsi="標楷體" w:hint="eastAsia"/>
          <w:sz w:val="28"/>
          <w:szCs w:val="28"/>
          <w:lang w:eastAsia="zh-TW"/>
        </w:rPr>
        <w:t>、拾光跡採集文化有限公司、野火人文影音工作室</w:t>
      </w:r>
    </w:p>
    <w:p w14:paraId="178DAC2E" w14:textId="747F694E" w:rsidR="003D4EC6" w:rsidRDefault="003D4EC6" w:rsidP="00C23B6B">
      <w:pPr>
        <w:tabs>
          <w:tab w:val="left" w:pos="8364"/>
        </w:tabs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6E9644AD" w14:textId="30318EE2" w:rsidR="00D51EB9" w:rsidRPr="003C0AE5" w:rsidRDefault="00F15071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貳</w:t>
      </w:r>
      <w:r w:rsidR="00953298" w:rsidRPr="003C0AE5">
        <w:rPr>
          <w:rFonts w:ascii="標楷體" w:eastAsia="標楷體" w:hAnsi="標楷體"/>
          <w:sz w:val="28"/>
          <w:szCs w:val="28"/>
          <w:lang w:eastAsia="zh-TW"/>
        </w:rPr>
        <w:t>、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活動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>特色</w:t>
      </w:r>
    </w:p>
    <w:p w14:paraId="21A95ABD" w14:textId="79F41FB6" w:rsidR="00F15071" w:rsidRPr="003D4EC6" w:rsidRDefault="00953298" w:rsidP="00F15071">
      <w:pPr>
        <w:pStyle w:val="3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3D4EC6">
        <w:rPr>
          <w:rFonts w:ascii="標楷體" w:eastAsia="標楷體" w:hAnsi="標楷體"/>
          <w:color w:val="auto"/>
          <w:sz w:val="28"/>
          <w:szCs w:val="28"/>
          <w:lang w:eastAsia="zh-TW"/>
        </w:rPr>
        <w:t>特色一：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流域即教室</w:t>
      </w:r>
      <w:r w:rsidR="00F15071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｜</w:t>
      </w:r>
      <w:r w:rsidR="003D4EC6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走入真實場域，理解地方文化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。</w:t>
      </w:r>
    </w:p>
    <w:p w14:paraId="0F85A25A" w14:textId="430DA982" w:rsidR="003D4EC6" w:rsidRPr="003D4EC6" w:rsidRDefault="003D4EC6" w:rsidP="003D4EC6">
      <w:pPr>
        <w:rPr>
          <w:rFonts w:ascii="標楷體" w:eastAsia="標楷體" w:hAnsi="標楷體"/>
          <w:sz w:val="24"/>
          <w:szCs w:val="24"/>
          <w:lang w:eastAsia="zh-TW"/>
        </w:rPr>
      </w:pPr>
      <w:r w:rsidRPr="003D4EC6">
        <w:rPr>
          <w:rFonts w:ascii="標楷體" w:eastAsia="標楷體" w:hAnsi="標楷體"/>
          <w:sz w:val="24"/>
          <w:szCs w:val="24"/>
          <w:lang w:eastAsia="zh-TW"/>
        </w:rPr>
        <w:t>以屏東平原隘寮溪流域為學習場域，透過實地踏查、聚落走讀及環境觀察，引導學員認識客庄聚落、水文環境與地方文化，建立從土地理解文化的學習視角。</w:t>
      </w:r>
    </w:p>
    <w:p w14:paraId="30CF10DF" w14:textId="250FB8D4" w:rsidR="00F15071" w:rsidRPr="003D4EC6" w:rsidRDefault="00953298" w:rsidP="00A84F66">
      <w:pPr>
        <w:pStyle w:val="31"/>
        <w:ind w:left="3405" w:hangingChars="1215" w:hanging="3405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3D4EC6">
        <w:rPr>
          <w:rFonts w:ascii="標楷體" w:eastAsia="標楷體" w:hAnsi="標楷體"/>
          <w:color w:val="auto"/>
          <w:sz w:val="28"/>
          <w:szCs w:val="28"/>
          <w:lang w:eastAsia="zh-TW"/>
        </w:rPr>
        <w:t>特色二：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GIS × 地方文化</w:t>
      </w:r>
      <w:r w:rsidR="00F15071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｜</w:t>
      </w:r>
      <w:r w:rsidR="003D4EC6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運用數位工具，探索空間故事</w:t>
      </w:r>
      <w:r w:rsidR="00A84F66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。</w:t>
      </w:r>
    </w:p>
    <w:p w14:paraId="10CDDD5F" w14:textId="3AF801EE" w:rsidR="003D4EC6" w:rsidRPr="003D4EC6" w:rsidRDefault="003D4EC6" w:rsidP="003D4EC6">
      <w:pPr>
        <w:rPr>
          <w:rFonts w:ascii="標楷體" w:eastAsia="標楷體" w:hAnsi="標楷體"/>
          <w:sz w:val="24"/>
          <w:szCs w:val="24"/>
          <w:lang w:eastAsia="zh-TW"/>
        </w:rPr>
      </w:pPr>
      <w:r w:rsidRPr="003D4EC6">
        <w:rPr>
          <w:rFonts w:ascii="標楷體" w:eastAsia="標楷體" w:hAnsi="標楷體"/>
          <w:sz w:val="24"/>
          <w:szCs w:val="24"/>
          <w:lang w:eastAsia="zh-TW"/>
        </w:rPr>
        <w:t>結合地理資訊系統（GIS）與地方文化調查，學習運用數位地圖、空間分析及資料整合等工具，建立空間思維，理解文化、環境與地方發展之間的關聯。</w:t>
      </w:r>
    </w:p>
    <w:p w14:paraId="627D856F" w14:textId="374CEDEB" w:rsidR="00F15071" w:rsidRDefault="00953298" w:rsidP="00F15071">
      <w:pPr>
        <w:pStyle w:val="3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3D4EC6">
        <w:rPr>
          <w:rFonts w:ascii="標楷體" w:eastAsia="標楷體" w:hAnsi="標楷體"/>
          <w:color w:val="auto"/>
          <w:sz w:val="28"/>
          <w:szCs w:val="28"/>
          <w:lang w:eastAsia="zh-TW"/>
        </w:rPr>
        <w:t>特色三：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策展實踐</w:t>
      </w:r>
      <w:r w:rsidR="00F15071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｜</w:t>
      </w:r>
      <w:r w:rsidR="003D4EC6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從田野調查到文化展示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。</w:t>
      </w:r>
    </w:p>
    <w:p w14:paraId="3E0D38B2" w14:textId="0E63510C" w:rsidR="003D4EC6" w:rsidRPr="003D4EC6" w:rsidRDefault="003D4EC6" w:rsidP="003D4EC6">
      <w:pPr>
        <w:rPr>
          <w:rFonts w:ascii="標楷體" w:eastAsia="標楷體" w:hAnsi="標楷體"/>
          <w:sz w:val="24"/>
          <w:szCs w:val="24"/>
          <w:lang w:eastAsia="zh-TW"/>
        </w:rPr>
      </w:pPr>
      <w:r w:rsidRPr="003D4EC6">
        <w:rPr>
          <w:rFonts w:ascii="標楷體" w:eastAsia="標楷體" w:hAnsi="標楷體"/>
          <w:sz w:val="24"/>
          <w:szCs w:val="24"/>
          <w:lang w:eastAsia="zh-TW"/>
        </w:rPr>
        <w:t>以</w:t>
      </w:r>
      <w:r w:rsidR="00931BBE">
        <w:rPr>
          <w:rFonts w:ascii="標楷體" w:eastAsia="標楷體" w:hAnsi="標楷體"/>
          <w:sz w:val="24"/>
          <w:szCs w:val="24"/>
          <w:lang w:eastAsia="zh-TW"/>
        </w:rPr>
        <w:t>微型策展</w:t>
      </w:r>
      <w:r w:rsidRPr="003D4EC6">
        <w:rPr>
          <w:rFonts w:ascii="標楷體" w:eastAsia="標楷體" w:hAnsi="標楷體"/>
          <w:sz w:val="24"/>
          <w:szCs w:val="24"/>
          <w:lang w:eastAsia="zh-TW"/>
        </w:rPr>
        <w:t>思維串聯田野調查成果，透過資料整理、故事詮釋及展示設計，將地方知識轉化為具教育性與公共性的展示內容，培養文化詮釋與溝通表達能力。</w:t>
      </w:r>
    </w:p>
    <w:p w14:paraId="2B1148BD" w14:textId="77777777" w:rsidR="003D4EC6" w:rsidRDefault="00953298" w:rsidP="003D4EC6">
      <w:pPr>
        <w:pStyle w:val="31"/>
        <w:rPr>
          <w:rFonts w:ascii="標楷體" w:eastAsia="標楷體" w:hAnsi="標楷體" w:cs="新細明體"/>
          <w:color w:val="auto"/>
          <w:sz w:val="28"/>
          <w:szCs w:val="28"/>
          <w:lang w:eastAsia="zh-TW"/>
        </w:rPr>
      </w:pPr>
      <w:r w:rsidRPr="003D4EC6">
        <w:rPr>
          <w:rFonts w:ascii="標楷體" w:eastAsia="標楷體" w:hAnsi="標楷體"/>
          <w:color w:val="auto"/>
          <w:sz w:val="28"/>
          <w:szCs w:val="28"/>
          <w:lang w:eastAsia="zh-TW"/>
        </w:rPr>
        <w:t>特色四：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跨域共學</w:t>
      </w:r>
      <w:r w:rsidR="00F15071" w:rsidRPr="003D4EC6">
        <w:rPr>
          <w:rFonts w:ascii="標楷體" w:eastAsia="標楷體" w:hAnsi="標楷體" w:cs="新細明體" w:hint="eastAsia"/>
          <w:color w:val="auto"/>
          <w:sz w:val="28"/>
          <w:szCs w:val="28"/>
          <w:lang w:eastAsia="zh-TW"/>
        </w:rPr>
        <w:t>｜</w:t>
      </w:r>
      <w:r w:rsidR="00F15071" w:rsidRPr="003D4EC6">
        <w:rPr>
          <w:rFonts w:ascii="標楷體" w:eastAsia="標楷體" w:hAnsi="標楷體" w:cs="新細明體"/>
          <w:color w:val="auto"/>
          <w:sz w:val="28"/>
          <w:szCs w:val="28"/>
          <w:lang w:eastAsia="zh-TW"/>
        </w:rPr>
        <w:t>結合文化、科技、教育與設計，培養跨領域整合能力。</w:t>
      </w:r>
    </w:p>
    <w:p w14:paraId="3F9B93E1" w14:textId="226EF24C" w:rsidR="003D4EC6" w:rsidRDefault="003D4EC6" w:rsidP="003D4EC6">
      <w:pPr>
        <w:rPr>
          <w:rFonts w:ascii="標楷體" w:eastAsia="標楷體" w:hAnsi="標楷體"/>
          <w:sz w:val="24"/>
          <w:szCs w:val="24"/>
          <w:lang w:eastAsia="zh-TW"/>
        </w:rPr>
      </w:pPr>
      <w:r w:rsidRPr="003D4EC6">
        <w:rPr>
          <w:rFonts w:ascii="標楷體" w:eastAsia="標楷體" w:hAnsi="標楷體"/>
          <w:sz w:val="24"/>
          <w:szCs w:val="24"/>
          <w:lang w:eastAsia="zh-TW"/>
        </w:rPr>
        <w:t>融合地方文化、GIS 應用、田野調查及</w:t>
      </w:r>
      <w:r w:rsidR="00931BBE">
        <w:rPr>
          <w:rFonts w:ascii="標楷體" w:eastAsia="標楷體" w:hAnsi="標楷體"/>
          <w:sz w:val="24"/>
          <w:szCs w:val="24"/>
          <w:lang w:eastAsia="zh-TW"/>
        </w:rPr>
        <w:t>微型策展</w:t>
      </w:r>
      <w:r w:rsidRPr="003D4EC6">
        <w:rPr>
          <w:rFonts w:ascii="標楷體" w:eastAsia="標楷體" w:hAnsi="標楷體"/>
          <w:sz w:val="24"/>
          <w:szCs w:val="24"/>
          <w:lang w:eastAsia="zh-TW"/>
        </w:rPr>
        <w:t>教育等跨領域內容，透過團隊合作與實作學習，培養跨域整合、問題解決及公共參與能力，提升文化創新與教育推廣的實踐力。</w:t>
      </w:r>
    </w:p>
    <w:p w14:paraId="5D9D3ECF" w14:textId="77777777" w:rsidR="003D4EC6" w:rsidRDefault="003D4EC6" w:rsidP="003D4EC6">
      <w:pPr>
        <w:rPr>
          <w:rFonts w:ascii="標楷體" w:eastAsia="標楷體" w:hAnsi="標楷體"/>
          <w:sz w:val="24"/>
          <w:szCs w:val="24"/>
          <w:lang w:eastAsia="zh-TW"/>
        </w:rPr>
      </w:pPr>
    </w:p>
    <w:p w14:paraId="3043811D" w14:textId="4E84F44E" w:rsidR="00F15071" w:rsidRPr="003D4EC6" w:rsidRDefault="00F15071" w:rsidP="003D4EC6">
      <w:pPr>
        <w:rPr>
          <w:rFonts w:ascii="標楷體" w:eastAsia="標楷體" w:hAnsi="標楷體"/>
          <w:sz w:val="24"/>
          <w:szCs w:val="24"/>
          <w:lang w:eastAsia="zh-TW"/>
        </w:rPr>
      </w:pPr>
      <w:r w:rsidRPr="003D4EC6">
        <w:rPr>
          <w:rFonts w:ascii="標楷體" w:eastAsia="標楷體" w:hAnsi="標楷體"/>
          <w:sz w:val="24"/>
          <w:szCs w:val="24"/>
          <w:lang w:eastAsia="zh-TW"/>
        </w:rPr>
        <w:br w:type="page"/>
      </w:r>
    </w:p>
    <w:p w14:paraId="28BD11EC" w14:textId="1F89FF0E" w:rsidR="00D51EB9" w:rsidRPr="003C0AE5" w:rsidRDefault="00F15071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參</w:t>
      </w:r>
      <w:r w:rsidR="00953298" w:rsidRPr="003C0AE5">
        <w:rPr>
          <w:rFonts w:ascii="標楷體" w:eastAsia="標楷體" w:hAnsi="標楷體"/>
          <w:sz w:val="28"/>
          <w:szCs w:val="28"/>
        </w:rPr>
        <w:t>、</w:t>
      </w:r>
      <w:r w:rsidR="006C4877">
        <w:rPr>
          <w:rFonts w:ascii="標楷體" w:eastAsia="標楷體" w:hAnsi="標楷體" w:hint="eastAsia"/>
          <w:sz w:val="28"/>
          <w:szCs w:val="28"/>
          <w:lang w:eastAsia="zh-TW"/>
        </w:rPr>
        <w:t>課程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>規劃</w:t>
      </w:r>
    </w:p>
    <w:p w14:paraId="78656326" w14:textId="16C0C5A5" w:rsidR="00D51EB9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t>教師工作坊課程總覽</w:t>
      </w:r>
    </w:p>
    <w:p w14:paraId="32861AA2" w14:textId="09DD4E2E" w:rsidR="00F15071" w:rsidRDefault="00A84F66" w:rsidP="00F15071">
      <w:pPr>
        <w:pStyle w:val="a0"/>
        <w:numPr>
          <w:ilvl w:val="0"/>
          <w:numId w:val="0"/>
        </w:numPr>
        <w:snapToGrid w:val="0"/>
        <w:spacing w:after="0" w:line="480" w:lineRule="exact"/>
        <w:ind w:left="360"/>
        <w:rPr>
          <w:rFonts w:ascii="標楷體" w:eastAsia="標楷體" w:hAnsi="標楷體"/>
          <w:sz w:val="28"/>
          <w:szCs w:val="28"/>
          <w:lang w:eastAsia="zh-TW"/>
        </w:rPr>
      </w:pPr>
      <w:r w:rsidRPr="00A84F66">
        <w:rPr>
          <w:rFonts w:ascii="標楷體" w:eastAsia="標楷體" w:hAnsi="標楷體" w:hint="eastAsia"/>
          <w:sz w:val="28"/>
          <w:szCs w:val="28"/>
          <w:lang w:eastAsia="zh-TW"/>
        </w:rPr>
        <w:t>教師工作坊以客庄水文化為核心，結合</w:t>
      </w:r>
      <w:r w:rsidRPr="00A84F66">
        <w:rPr>
          <w:rFonts w:ascii="標楷體" w:eastAsia="標楷體" w:hAnsi="標楷體"/>
          <w:sz w:val="28"/>
          <w:szCs w:val="28"/>
          <w:lang w:eastAsia="zh-TW"/>
        </w:rPr>
        <w:t>GIS應用、地方文化及</w:t>
      </w:r>
      <w:r w:rsidR="00931BBE">
        <w:rPr>
          <w:rFonts w:ascii="標楷體" w:eastAsia="標楷體" w:hAnsi="標楷體"/>
          <w:sz w:val="28"/>
          <w:szCs w:val="28"/>
          <w:lang w:eastAsia="zh-TW"/>
        </w:rPr>
        <w:t>微型策展</w:t>
      </w:r>
      <w:r w:rsidRPr="00A84F66">
        <w:rPr>
          <w:rFonts w:ascii="標楷體" w:eastAsia="標楷體" w:hAnsi="標楷體"/>
          <w:sz w:val="28"/>
          <w:szCs w:val="28"/>
          <w:lang w:eastAsia="zh-TW"/>
        </w:rPr>
        <w:t>教育，透過專題講座、案例分享及實作交流，引導教師認識流域文化、空間思維與展示方法，協助建立可融入教學現場之跨領域課程設計能力，並促進地方文化教育與數位科技應用的教學實踐。</w:t>
      </w:r>
    </w:p>
    <w:p w14:paraId="5E8519BB" w14:textId="77777777" w:rsidR="00A84F66" w:rsidRDefault="00A84F66" w:rsidP="00F15071">
      <w:pPr>
        <w:pStyle w:val="a0"/>
        <w:numPr>
          <w:ilvl w:val="0"/>
          <w:numId w:val="0"/>
        </w:numPr>
        <w:snapToGrid w:val="0"/>
        <w:spacing w:after="0" w:line="480" w:lineRule="exact"/>
        <w:ind w:left="360"/>
        <w:rPr>
          <w:rFonts w:ascii="標楷體" w:eastAsia="標楷體" w:hAnsi="標楷體"/>
          <w:sz w:val="28"/>
          <w:szCs w:val="28"/>
          <w:lang w:eastAsia="zh-TW"/>
        </w:rPr>
      </w:pPr>
    </w:p>
    <w:p w14:paraId="608FBDAE" w14:textId="42B24E1F" w:rsidR="00F15071" w:rsidRPr="004660A3" w:rsidRDefault="00F15071" w:rsidP="00F15071">
      <w:pPr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客庄水文化</w:t>
      </w:r>
      <w:r w:rsidR="00931BBE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×</w:t>
      </w: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 xml:space="preserve"> GIS </w:t>
      </w:r>
      <w:r w:rsidR="00931BBE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×</w:t>
      </w: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策展力營隊活動</w:t>
      </w:r>
    </w:p>
    <w:p w14:paraId="056CAABC" w14:textId="77777777" w:rsidR="00F15071" w:rsidRPr="004660A3" w:rsidRDefault="00F15071" w:rsidP="00F15071">
      <w:pPr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教師工作坊課程流程表</w:t>
      </w:r>
    </w:p>
    <w:p w14:paraId="5B7B1FE7" w14:textId="0D4C43F7" w:rsidR="00F15071" w:rsidRPr="004660A3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 xml:space="preserve"> 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="00BC3784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週日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1D83C9D2" w14:textId="77777777" w:rsidR="00F15071" w:rsidRPr="004660A3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4419"/>
        <w:gridCol w:w="2349"/>
        <w:gridCol w:w="1524"/>
      </w:tblGrid>
      <w:tr w:rsidR="00F15071" w:rsidRPr="00F15071" w14:paraId="7565EB97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742C0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8A9C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議 程</w:t>
            </w:r>
          </w:p>
        </w:tc>
      </w:tr>
      <w:tr w:rsidR="00F15071" w:rsidRPr="00F15071" w14:paraId="213E0B8D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BF7D0" w14:textId="76871A95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2EDF6D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 到 時 間</w:t>
            </w:r>
          </w:p>
        </w:tc>
      </w:tr>
      <w:tr w:rsidR="00F15071" w:rsidRPr="00F15071" w14:paraId="152156A3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4DE77B" w14:textId="59E01B84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B637F2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開幕式（客家委員會客家文化發展中心 謝勝信主任）</w:t>
            </w:r>
          </w:p>
          <w:p w14:paraId="388D05B9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第一會議室</w:t>
            </w:r>
          </w:p>
        </w:tc>
      </w:tr>
      <w:tr w:rsidR="00F15071" w:rsidRPr="00F15071" w14:paraId="5F659BDC" w14:textId="77777777" w:rsidTr="00F15071">
        <w:trPr>
          <w:cantSplit/>
          <w:trHeight w:val="315"/>
          <w:jc w:val="center"/>
        </w:trPr>
        <w:tc>
          <w:tcPr>
            <w:tcW w:w="891" w:type="pc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05692E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190" w:type="pc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A0EBDE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1164" w:type="pc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857B8B" w14:textId="77777777" w:rsidR="00F15071" w:rsidRPr="00F15071" w:rsidRDefault="00F15071" w:rsidP="00F15071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755" w:type="pct"/>
            <w:shd w:val="clear" w:color="auto" w:fill="BFBF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E13972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tr w:rsidR="00E215E9" w:rsidRPr="00E215E9" w14:paraId="4F5E6BCF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E5D14B" w14:textId="77777777" w:rsidR="00F15071" w:rsidRPr="00E215E9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09：0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-10：0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B0E5A" w14:textId="0787F200" w:rsidR="00F15071" w:rsidRPr="00E215E9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水水客庄：從水文化看六堆客庄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825FF3" w14:textId="2C5C1AEA" w:rsidR="00F15071" w:rsidRPr="00E215E9" w:rsidRDefault="00F15071" w:rsidP="00F15071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A7AB2C" w14:textId="77777777" w:rsidR="00F15071" w:rsidRPr="00E215E9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E215E9" w14:paraId="69B29D37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D55AE7" w14:textId="116A6B77" w:rsidR="00E215E9" w:rsidRPr="00E215E9" w:rsidRDefault="00E215E9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10：0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-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1：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0D2FFA" w14:textId="420BB48C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山水，陰溝與潭頭：前堆地域的水文地景與記憶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F65E6B" w14:textId="561A284A" w:rsidR="00E215E9" w:rsidRPr="00E215E9" w:rsidRDefault="00E215E9" w:rsidP="00E215E9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利天龍老師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90E51E" w14:textId="77777777" w:rsidR="00E215E9" w:rsidRPr="00E215E9" w:rsidRDefault="00E215E9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E215E9" w14:paraId="0DE8237D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5ACBB6" w14:textId="1CD6A9F2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11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2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427005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GIS 如何閱讀一個地方？</w:t>
            </w:r>
          </w:p>
          <w:p w14:paraId="480831FC" w14:textId="2BCB07C5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—從客庄水文化談空間思維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727998" w14:textId="202D3EC1" w:rsidR="00E215E9" w:rsidRPr="00E215E9" w:rsidRDefault="00E215E9" w:rsidP="00E215E9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FAF63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E215E9" w14:paraId="0969607E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ED2DCD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02E074" w14:textId="36007CB0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E215E9" w:rsidRPr="00E215E9" w14:paraId="383CB6DD" w14:textId="77777777" w:rsidTr="009B32E2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7648B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13：00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-14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C8F498" w14:textId="028CA1E1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GIS 如何協助地方文化教學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 xml:space="preserve"> 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25C529F" w14:textId="77777777" w:rsidR="00E215E9" w:rsidRPr="00E215E9" w:rsidRDefault="00E215E9" w:rsidP="00E215E9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DA6AB6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E215E9" w14:paraId="2566BBB8" w14:textId="77777777" w:rsidTr="00C36CC6">
        <w:trPr>
          <w:cantSplit/>
          <w:trHeight w:val="20"/>
          <w:jc w:val="center"/>
        </w:trPr>
        <w:tc>
          <w:tcPr>
            <w:tcW w:w="8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00199" w14:textId="4FD78D9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4：30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C36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5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926BDE" w14:textId="77777777" w:rsidR="00C36CC6" w:rsidRDefault="00C36CC6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第一次策展就上手：</w:t>
            </w:r>
          </w:p>
          <w:p w14:paraId="0E89FEBC" w14:textId="038605A0" w:rsidR="00E215E9" w:rsidRPr="00E215E9" w:rsidRDefault="00C36CC6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微型策展概念及應用實務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5EFE35F5" w14:textId="49E55A3A" w:rsidR="00E215E9" w:rsidRPr="00E215E9" w:rsidRDefault="00E215E9" w:rsidP="00C36CC6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</w:tc>
        <w:tc>
          <w:tcPr>
            <w:tcW w:w="755" w:type="pct"/>
            <w:shd w:val="clear" w:color="auto" w:fill="FFFFFF"/>
            <w:vAlign w:val="center"/>
          </w:tcPr>
          <w:p w14:paraId="5968D2AA" w14:textId="77777777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E215E9" w14:paraId="6EF1B214" w14:textId="77777777" w:rsidTr="009B32E2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3C5443" w14:textId="7629AC0C" w:rsidR="00E215E9" w:rsidRPr="00E215E9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="00C36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C36CC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7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E215E9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79870D" w14:textId="1A532153" w:rsidR="00E215E9" w:rsidRPr="00E215E9" w:rsidRDefault="00C36CC6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微型策展實作與小組分享</w:t>
            </w:r>
          </w:p>
        </w:tc>
        <w:tc>
          <w:tcPr>
            <w:tcW w:w="1164" w:type="pct"/>
          </w:tcPr>
          <w:p w14:paraId="7B3EC92C" w14:textId="7E3450B8" w:rsidR="00E215E9" w:rsidRPr="00E215E9" w:rsidRDefault="00E215E9" w:rsidP="00E215E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E215E9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</w:tc>
        <w:tc>
          <w:tcPr>
            <w:tcW w:w="755" w:type="pct"/>
            <w:vAlign w:val="center"/>
          </w:tcPr>
          <w:p w14:paraId="32B899D1" w14:textId="77777777" w:rsidR="00E215E9" w:rsidRPr="00E215E9" w:rsidRDefault="00E215E9" w:rsidP="00E215E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E215E9" w:rsidRPr="00F15071" w14:paraId="7E40C133" w14:textId="77777777" w:rsidTr="009B32E2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9498A39" w14:textId="77777777" w:rsidR="00E215E9" w:rsidRPr="00F15071" w:rsidRDefault="00E215E9" w:rsidP="00E215E9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17：00～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488859" w14:textId="77777777" w:rsidR="00E215E9" w:rsidRPr="00F15071" w:rsidRDefault="00E215E9" w:rsidP="00E215E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1164" w:type="pct"/>
            <w:vAlign w:val="center"/>
          </w:tcPr>
          <w:p w14:paraId="6AA3776D" w14:textId="77777777" w:rsidR="00E215E9" w:rsidRPr="00F15071" w:rsidRDefault="00E215E9" w:rsidP="00E215E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1C297A2D" w14:textId="77777777" w:rsidR="00E215E9" w:rsidRPr="00F15071" w:rsidRDefault="00E215E9" w:rsidP="00E215E9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48B00302" w14:textId="77777777" w:rsidR="00F15071" w:rsidRPr="009D2B5F" w:rsidRDefault="00F15071" w:rsidP="00F15071">
      <w:pPr>
        <w:snapToGrid w:val="0"/>
        <w:jc w:val="right"/>
        <w:rPr>
          <w:rFonts w:ascii="標楷體" w:eastAsia="標楷體" w:hAnsi="標楷體" w:cs="Times New Roman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</w:p>
    <w:p w14:paraId="05B467C6" w14:textId="77777777" w:rsidR="00F15071" w:rsidRPr="00F15071" w:rsidRDefault="00F15071" w:rsidP="00F15071">
      <w:pPr>
        <w:pStyle w:val="a0"/>
        <w:numPr>
          <w:ilvl w:val="0"/>
          <w:numId w:val="0"/>
        </w:numPr>
        <w:snapToGrid w:val="0"/>
        <w:spacing w:after="0" w:line="480" w:lineRule="exact"/>
        <w:ind w:left="360"/>
        <w:jc w:val="right"/>
        <w:rPr>
          <w:rFonts w:ascii="標楷體" w:eastAsia="標楷體" w:hAnsi="標楷體"/>
          <w:sz w:val="28"/>
          <w:szCs w:val="28"/>
          <w:lang w:eastAsia="zh-TW"/>
        </w:rPr>
      </w:pPr>
    </w:p>
    <w:p w14:paraId="3AAAC199" w14:textId="77777777" w:rsidR="00F15071" w:rsidRDefault="00F15071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72242F71" w14:textId="5673FC81" w:rsidR="00D51EB9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lastRenderedPageBreak/>
        <w:t>學生五日工作坊課程總覽</w:t>
      </w:r>
    </w:p>
    <w:p w14:paraId="4554B34A" w14:textId="2D4E36C8" w:rsidR="001F028D" w:rsidRDefault="001F028D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426"/>
        <w:rPr>
          <w:rFonts w:ascii="標楷體" w:eastAsia="標楷體" w:hAnsi="標楷體"/>
          <w:sz w:val="28"/>
          <w:szCs w:val="28"/>
          <w:lang w:eastAsia="zh-TW"/>
        </w:rPr>
      </w:pPr>
      <w:r w:rsidRPr="001F028D">
        <w:rPr>
          <w:rFonts w:ascii="標楷體" w:eastAsia="標楷體" w:hAnsi="標楷體"/>
          <w:sz w:val="28"/>
          <w:szCs w:val="28"/>
          <w:lang w:eastAsia="zh-TW"/>
        </w:rPr>
        <w:t>本工作坊課程採「認識地方—田野調查—GIS應用—</w:t>
      </w:r>
      <w:r w:rsidR="00931BBE">
        <w:rPr>
          <w:rFonts w:ascii="標楷體" w:eastAsia="標楷體" w:hAnsi="標楷體"/>
          <w:sz w:val="28"/>
          <w:szCs w:val="28"/>
          <w:lang w:eastAsia="zh-TW"/>
        </w:rPr>
        <w:t>微型策展</w:t>
      </w:r>
      <w:r w:rsidRPr="001F028D">
        <w:rPr>
          <w:rFonts w:ascii="標楷體" w:eastAsia="標楷體" w:hAnsi="標楷體"/>
          <w:sz w:val="28"/>
          <w:szCs w:val="28"/>
          <w:lang w:eastAsia="zh-TW"/>
        </w:rPr>
        <w:t>實作—成果分享」五階段設計，透過室內講授、戶外踏查及分組實作，引導學員逐步完成地方文化探索與展示成果。</w:t>
      </w:r>
    </w:p>
    <w:p w14:paraId="6C172B25" w14:textId="77777777" w:rsidR="001F028D" w:rsidRDefault="001F028D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426"/>
        <w:rPr>
          <w:rFonts w:ascii="標楷體" w:eastAsia="標楷體" w:hAnsi="標楷體"/>
          <w:sz w:val="28"/>
          <w:szCs w:val="28"/>
          <w:lang w:eastAsia="zh-TW"/>
        </w:rPr>
      </w:pPr>
    </w:p>
    <w:p w14:paraId="5D748285" w14:textId="30FC013D" w:rsidR="00F15071" w:rsidRPr="004660A3" w:rsidRDefault="00F15071" w:rsidP="00F15071">
      <w:pPr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客庄水文化</w:t>
      </w:r>
      <w:r w:rsidR="00931BBE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×</w:t>
      </w: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 xml:space="preserve"> GIS </w:t>
      </w:r>
      <w:r w:rsidR="00931BBE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×</w:t>
      </w: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策展力營隊活動</w:t>
      </w:r>
    </w:p>
    <w:p w14:paraId="59C01975" w14:textId="77777777" w:rsidR="00F15071" w:rsidRPr="004660A3" w:rsidRDefault="00F15071" w:rsidP="00F15071">
      <w:pPr>
        <w:snapToGrid w:val="0"/>
        <w:spacing w:after="0" w:line="240" w:lineRule="auto"/>
        <w:jc w:val="center"/>
        <w:rPr>
          <w:rFonts w:ascii="標楷體" w:eastAsia="標楷體" w:hAnsi="標楷體" w:cs="Times New Roman"/>
          <w:b/>
          <w:bCs/>
          <w:sz w:val="36"/>
          <w:szCs w:val="36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 w:val="36"/>
          <w:szCs w:val="36"/>
          <w:lang w:eastAsia="zh-TW"/>
        </w:rPr>
        <w:t>學生工作坊課程流程表</w:t>
      </w:r>
    </w:p>
    <w:p w14:paraId="444F31C9" w14:textId="77777777" w:rsidR="00F15071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</w:p>
    <w:p w14:paraId="6A906A46" w14:textId="07E78AFF" w:rsidR="00F15071" w:rsidRPr="004660A3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第一天：2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17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週一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4149F571" w14:textId="77777777" w:rsidR="00F15071" w:rsidRPr="004660A3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</w:t>
      </w:r>
    </w:p>
    <w:tbl>
      <w:tblPr>
        <w:tblW w:w="501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8"/>
        <w:gridCol w:w="4419"/>
        <w:gridCol w:w="2349"/>
        <w:gridCol w:w="1524"/>
      </w:tblGrid>
      <w:tr w:rsidR="00F15071" w:rsidRPr="00F15071" w14:paraId="49C2367B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C2765C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bookmarkStart w:id="1" w:name="_Hlk152343300"/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439544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議 程</w:t>
            </w:r>
          </w:p>
        </w:tc>
      </w:tr>
      <w:tr w:rsidR="00F15071" w:rsidRPr="00F15071" w14:paraId="42136AEB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B0F249" w14:textId="027EF9C9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4BC00C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報 到 時 間</w:t>
            </w:r>
          </w:p>
        </w:tc>
      </w:tr>
      <w:tr w:rsidR="00382472" w:rsidRPr="00F15071" w14:paraId="3719D702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0D24D18" w14:textId="278C16B3" w:rsidR="00382472" w:rsidRPr="00F15071" w:rsidRDefault="00382472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45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E44AE4" w14:textId="0F60A1C9" w:rsidR="00382472" w:rsidRPr="00F15071" w:rsidRDefault="00382472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活動內容概要、分組任務</w:t>
            </w:r>
          </w:p>
        </w:tc>
      </w:tr>
      <w:tr w:rsidR="00F15071" w:rsidRPr="00F15071" w14:paraId="29BE43A8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F99C0C" w14:textId="33336F04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45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836CF5F" w14:textId="24A4FA9F" w:rsidR="00F15071" w:rsidRPr="00F15071" w:rsidRDefault="00F15071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開幕式（客家委員會客家文化發展中心 謝勝信主任）</w:t>
            </w:r>
            <w:r w:rsid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/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第一會議室</w:t>
            </w:r>
          </w:p>
        </w:tc>
      </w:tr>
      <w:tr w:rsidR="00F15071" w:rsidRPr="00F15071" w14:paraId="7AA690BB" w14:textId="77777777" w:rsidTr="00F15071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365D33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bookmarkStart w:id="2" w:name="_Hlk234221839"/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時間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226D9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B92AF4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B18E23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bookmarkEnd w:id="2"/>
      <w:tr w:rsidR="00382472" w:rsidRPr="00382472" w14:paraId="6AB3CA48" w14:textId="77777777" w:rsidTr="00F15071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0B59BB" w14:textId="70197640" w:rsidR="00F15071" w:rsidRPr="00382472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38247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38247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="00382472"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10</w:t>
            </w:r>
            <w:r w:rsidRPr="0038247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A6BFFB" w14:textId="35B7E8DC" w:rsidR="00F15071" w:rsidRPr="00382472" w:rsidRDefault="00382472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屏東平原水生命的前世今生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1FB5E8" w14:textId="59E6F6E5" w:rsidR="00F15071" w:rsidRPr="00382472" w:rsidRDefault="00382472" w:rsidP="00F15071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38247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許淑娟老師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92682F" w14:textId="77777777" w:rsidR="00F15071" w:rsidRPr="00382472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4F7C0C1A" w14:textId="77777777" w:rsidTr="00F15071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9B8A8E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10：3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-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12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1F1CC3" w14:textId="35F31A47" w:rsidR="00F15071" w:rsidRPr="00F15071" w:rsidRDefault="00FB506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B506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六堆數位文化資源介紹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9F4101" w14:textId="77777777" w:rsidR="00F15071" w:rsidRPr="00F15071" w:rsidRDefault="00F15071" w:rsidP="00F15071">
            <w:pPr>
              <w:snapToGrid w:val="0"/>
              <w:spacing w:after="0" w:line="240" w:lineRule="auto"/>
              <w:ind w:leftChars="42" w:left="92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8D86E1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7276DE30" w14:textId="77777777" w:rsidTr="009B32E2">
        <w:trPr>
          <w:cantSplit/>
          <w:trHeight w:val="315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E91B48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109" w:type="pct"/>
            <w:gridSpan w:val="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C89131" w14:textId="78A30FB4" w:rsidR="00F15071" w:rsidRPr="00F15071" w:rsidRDefault="00BC3784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F15071" w:rsidRPr="00F15071" w14:paraId="65FAF164" w14:textId="77777777" w:rsidTr="00F15071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36CC0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13：00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-14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3DF44C" w14:textId="4FC8DD7F" w:rsidR="00F15071" w:rsidRPr="00F15071" w:rsidRDefault="00FB506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B506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地方生活文化、生態的觀察與紀錄-智繪台介紹</w:t>
            </w:r>
          </w:p>
        </w:tc>
        <w:tc>
          <w:tcPr>
            <w:tcW w:w="1164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1D397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</w:tc>
        <w:tc>
          <w:tcPr>
            <w:tcW w:w="755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AF0260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26E63211" w14:textId="77777777" w:rsidTr="00F15071">
        <w:trPr>
          <w:cantSplit/>
          <w:trHeight w:val="20"/>
          <w:jc w:val="center"/>
        </w:trPr>
        <w:tc>
          <w:tcPr>
            <w:tcW w:w="891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0B8555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4：30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06FF52" w14:textId="598E637F" w:rsidR="00F15071" w:rsidRPr="00F15071" w:rsidRDefault="00FB506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B506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智繪台實作</w:t>
            </w:r>
          </w:p>
        </w:tc>
        <w:tc>
          <w:tcPr>
            <w:tcW w:w="1164" w:type="pct"/>
            <w:shd w:val="clear" w:color="auto" w:fill="FFFFFF"/>
            <w:vAlign w:val="center"/>
          </w:tcPr>
          <w:p w14:paraId="677DC6C7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</w:tc>
        <w:tc>
          <w:tcPr>
            <w:tcW w:w="755" w:type="pct"/>
            <w:shd w:val="clear" w:color="auto" w:fill="FFFFFF"/>
            <w:vAlign w:val="center"/>
          </w:tcPr>
          <w:p w14:paraId="5F3F9FE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454E5E8B" w14:textId="77777777" w:rsidTr="00F15071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1B852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7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2CFEDE2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綜合討論</w:t>
            </w:r>
          </w:p>
          <w:p w14:paraId="7DE599DD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各組資料彙整與討論</w:t>
            </w:r>
          </w:p>
        </w:tc>
        <w:tc>
          <w:tcPr>
            <w:tcW w:w="1164" w:type="pct"/>
            <w:vAlign w:val="center"/>
          </w:tcPr>
          <w:p w14:paraId="6C4CBE47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572C9876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各組組長</w:t>
            </w:r>
          </w:p>
        </w:tc>
        <w:tc>
          <w:tcPr>
            <w:tcW w:w="755" w:type="pct"/>
            <w:vAlign w:val="center"/>
          </w:tcPr>
          <w:p w14:paraId="64E1CBA5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7E508079" w14:textId="77777777" w:rsidTr="00F15071">
        <w:trPr>
          <w:cantSplit/>
          <w:trHeight w:val="20"/>
          <w:jc w:val="center"/>
        </w:trPr>
        <w:tc>
          <w:tcPr>
            <w:tcW w:w="891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DE00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17：00～</w:t>
            </w:r>
          </w:p>
        </w:tc>
        <w:tc>
          <w:tcPr>
            <w:tcW w:w="2190" w:type="pc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D824BD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1164" w:type="pct"/>
            <w:vAlign w:val="center"/>
          </w:tcPr>
          <w:p w14:paraId="02064958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755" w:type="pct"/>
            <w:vAlign w:val="center"/>
          </w:tcPr>
          <w:p w14:paraId="463870E9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bookmarkEnd w:id="1"/>
    <w:p w14:paraId="7EAFF905" w14:textId="6B4CBA79" w:rsidR="00F15071" w:rsidRPr="00F15071" w:rsidRDefault="00F15071" w:rsidP="00F15071">
      <w:pPr>
        <w:snapToGrid w:val="0"/>
        <w:jc w:val="right"/>
        <w:rPr>
          <w:rFonts w:ascii="標楷體" w:eastAsia="標楷體" w:hAnsi="標楷體" w:cs="Times New Roman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</w:p>
    <w:p w14:paraId="3F00D2DD" w14:textId="77777777" w:rsidR="001F028D" w:rsidRDefault="001F028D">
      <w:pPr>
        <w:rPr>
          <w:rFonts w:ascii="標楷體" w:eastAsia="標楷體" w:hAnsi="標楷體" w:cs="Times New Roman"/>
          <w:b/>
          <w:bCs/>
          <w:szCs w:val="24"/>
          <w:lang w:eastAsia="zh-TW"/>
        </w:rPr>
      </w:pPr>
      <w:r>
        <w:rPr>
          <w:rFonts w:ascii="標楷體" w:eastAsia="標楷體" w:hAnsi="標楷體" w:cs="Times New Roman"/>
          <w:b/>
          <w:bCs/>
          <w:szCs w:val="24"/>
          <w:lang w:eastAsia="zh-TW"/>
        </w:rPr>
        <w:br w:type="page"/>
      </w:r>
    </w:p>
    <w:p w14:paraId="674626E3" w14:textId="58CBFE1A" w:rsidR="00F15071" w:rsidRPr="004660A3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lastRenderedPageBreak/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第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二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天：2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18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週二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48F08852" w14:textId="1A690584" w:rsidR="00F15071" w:rsidRPr="00F15071" w:rsidRDefault="00F15071" w:rsidP="00F15071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地點：六堆客家文化園區第一會議室、屏東縣內埔鄉龍頸溪</w:t>
      </w:r>
      <w:r w:rsidR="00BC3784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周邊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、東勢村等</w:t>
      </w:r>
    </w:p>
    <w:tbl>
      <w:tblPr>
        <w:tblW w:w="973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303"/>
        <w:gridCol w:w="2268"/>
        <w:gridCol w:w="1465"/>
      </w:tblGrid>
      <w:tr w:rsidR="00F15071" w:rsidRPr="00F15071" w14:paraId="392BBB70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7BF6BD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F15071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B5596C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C3456E0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EF5DCFC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tr w:rsidR="00F15071" w:rsidRPr="00F15071" w14:paraId="39504687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C29652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0DB171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六堆客家文化園區集合/各組報到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615CF3DF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承辦工作團隊</w:t>
            </w:r>
          </w:p>
        </w:tc>
        <w:tc>
          <w:tcPr>
            <w:tcW w:w="1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6049837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A7480" w:rsidRPr="00FA7480" w14:paraId="6887AA05" w14:textId="77777777" w:rsidTr="00382472">
        <w:trPr>
          <w:cantSplit/>
          <w:trHeight w:val="20"/>
          <w:jc w:val="center"/>
        </w:trPr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AE8CFF" w14:textId="2479A602" w:rsidR="00F15071" w:rsidRPr="00FA7480" w:rsidRDefault="00382472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EE0000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0-1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0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63F850" w14:textId="626EA487" w:rsidR="00F15071" w:rsidRPr="00FA7480" w:rsidRDefault="00382472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EE0000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社區GIS介紹及田野POV：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C3A018F" w14:textId="1E5910D1" w:rsidR="00F15071" w:rsidRPr="00FA7480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EE0000"/>
                <w:sz w:val="24"/>
                <w:szCs w:val="24"/>
                <w:lang w:eastAsia="zh-TW"/>
              </w:rPr>
            </w:pPr>
          </w:p>
        </w:tc>
        <w:tc>
          <w:tcPr>
            <w:tcW w:w="14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85AA564" w14:textId="77777777" w:rsidR="00F15071" w:rsidRPr="00FA7480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color w:val="EE0000"/>
                <w:sz w:val="24"/>
                <w:szCs w:val="24"/>
                <w:lang w:eastAsia="zh-TW"/>
              </w:rPr>
            </w:pPr>
          </w:p>
        </w:tc>
      </w:tr>
      <w:tr w:rsidR="00F15071" w:rsidRPr="00F15071" w14:paraId="33A84D26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B76F5C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10：30-12：00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3805D9" w14:textId="5C2025B6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內埔龍頸溪生活場域及神聖空間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5BC767BC" w14:textId="682F63BA" w:rsidR="00F15071" w:rsidRPr="00F15071" w:rsidRDefault="00F15071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0BE38D16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7DC28DE7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AA48192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12：00-13：00</w:t>
            </w:r>
          </w:p>
        </w:tc>
        <w:tc>
          <w:tcPr>
            <w:tcW w:w="8036" w:type="dxa"/>
            <w:gridSpan w:val="3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0BA4EA" w14:textId="3EDF57CC" w:rsidR="00F15071" w:rsidRPr="00F15071" w:rsidRDefault="00BC3784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514F00" w:rsidRPr="00514F00" w14:paraId="4BA7984C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CAE283" w14:textId="77777777" w:rsidR="00F15071" w:rsidRPr="00514F00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14F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13：00-14：30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607E5A" w14:textId="57B058E7" w:rsidR="00F15071" w:rsidRPr="00514F00" w:rsidRDefault="00514F00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14F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忠心崙－羅經圈聚落水文化踏查：談龍頸溪制水門、圳路與渡岸文化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0DDC1678" w14:textId="77777777" w:rsidR="00F15071" w:rsidRPr="00514F00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514F00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4F56AFEB" w14:textId="77777777" w:rsidR="00F15071" w:rsidRPr="00514F00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3BE3E8A8" w14:textId="77777777" w:rsidTr="009B32E2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8A71D9" w14:textId="1D92ED0C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14：30-1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3E94A9" w14:textId="3ECCF97D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內埔聚落東勢村伯公群、文星閣等客庄聚落重要節點巡禮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1CD9D091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6B2314DA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2CA7F9F1" w14:textId="77777777" w:rsidTr="00F15071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613971" w14:textId="3459C5CC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7：0</w:t>
            </w:r>
            <w:r w:rsidRPr="00F15071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E577AB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綜合討論</w:t>
            </w:r>
          </w:p>
          <w:p w14:paraId="732CD03B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各組資料彙整與討論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193D640B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6333B02B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各組組長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14:paraId="50FA47F9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F15071" w:rsidRPr="00F15071" w14:paraId="1B6A10A4" w14:textId="77777777" w:rsidTr="00F15071">
        <w:trPr>
          <w:cantSplit/>
          <w:trHeight w:val="20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32C6E43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17：00～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8EE6C5" w14:textId="77777777" w:rsidR="00F15071" w:rsidRPr="00F15071" w:rsidRDefault="00F15071" w:rsidP="00F150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F15071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737D2A7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3994EA0" w14:textId="77777777" w:rsidR="00F15071" w:rsidRPr="00F15071" w:rsidRDefault="00F15071" w:rsidP="00F150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41875A20" w14:textId="1DA62DAC" w:rsidR="004057B2" w:rsidRDefault="004057B2" w:rsidP="004057B2">
      <w:pPr>
        <w:snapToGrid w:val="0"/>
        <w:jc w:val="right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</w:p>
    <w:p w14:paraId="3EF7C970" w14:textId="24DFFE65" w:rsidR="004057B2" w:rsidRPr="004660A3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第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三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天：2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19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週三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42F7A175" w14:textId="77777777" w:rsidR="004057B2" w:rsidRPr="004660A3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地點：六堆客家文化園區第一會議室、屏東市區、麟洛、長治、內埔等客家聚落及重要水利設施</w:t>
      </w:r>
    </w:p>
    <w:tbl>
      <w:tblPr>
        <w:tblW w:w="976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8"/>
        <w:gridCol w:w="4331"/>
        <w:gridCol w:w="2410"/>
        <w:gridCol w:w="1339"/>
      </w:tblGrid>
      <w:tr w:rsidR="004057B2" w:rsidRPr="004057B2" w14:paraId="1E9907EA" w14:textId="77777777" w:rsidTr="009B32E2">
        <w:trPr>
          <w:cantSplit/>
          <w:trHeight w:val="20"/>
          <w:jc w:val="center"/>
        </w:trPr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DE1AB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B38FEF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36A5992B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9F1DC3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tr w:rsidR="00794FAE" w:rsidRPr="00794FAE" w14:paraId="56C77501" w14:textId="77777777" w:rsidTr="009B32E2">
        <w:trPr>
          <w:cantSplit/>
          <w:trHeight w:val="20"/>
          <w:jc w:val="center"/>
        </w:trPr>
        <w:tc>
          <w:tcPr>
            <w:tcW w:w="168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153C0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3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86F259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六堆客家文化園區集合/報到</w:t>
            </w:r>
          </w:p>
        </w:tc>
        <w:tc>
          <w:tcPr>
            <w:tcW w:w="241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00C1513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承辦工作團隊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916474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0684D04E" w14:textId="77777777" w:rsidTr="009B32E2">
        <w:trPr>
          <w:cantSplit/>
          <w:trHeight w:val="20"/>
          <w:jc w:val="center"/>
        </w:trPr>
        <w:tc>
          <w:tcPr>
            <w:tcW w:w="1688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E0906A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4331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10FF50" w14:textId="5E923781" w:rsidR="004057B2" w:rsidRPr="00794FAE" w:rsidRDefault="004057B2" w:rsidP="00A164A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A路線</w:t>
            </w:r>
          </w:p>
          <w:p w14:paraId="3D1F5A82" w14:textId="0920D328" w:rsidR="004057B2" w:rsidRPr="00794FAE" w:rsidRDefault="00251671" w:rsidP="00A164A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麟洛庄與</w:t>
            </w:r>
            <w:r w:rsidR="00514F00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麟洛溪(東片河)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DFFAC6" w14:textId="197B8E46" w:rsidR="004057B2" w:rsidRPr="00794FAE" w:rsidRDefault="00251671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徐泰雯</w:t>
            </w:r>
            <w:r w:rsidR="00514F00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老師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A47E10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78C0BF39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8056C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4C5D7" w14:textId="77777777" w:rsidR="004057B2" w:rsidRPr="00794FAE" w:rsidRDefault="004057B2" w:rsidP="00A164A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96BF7E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3D1E50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364846F6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74D795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E7F3BEE" w14:textId="79A3C6AA" w:rsidR="004057B2" w:rsidRPr="00794FAE" w:rsidRDefault="004057B2" w:rsidP="00A164A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B路線</w:t>
            </w:r>
          </w:p>
          <w:p w14:paraId="322AFA45" w14:textId="5F28A9C2" w:rsidR="004057B2" w:rsidRPr="00794FAE" w:rsidRDefault="004057B2" w:rsidP="00A164A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火燒庄聚落與火燒圳（永鎬圳）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CFF69E" w14:textId="279E1276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利天龍老師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34E52B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7ADB3B1F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D728E2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480D98" w14:textId="77777777" w:rsidR="004057B2" w:rsidRPr="00794FAE" w:rsidRDefault="004057B2" w:rsidP="00A164A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3E2920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BCB791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079AC04F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78016F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CCD1E" w14:textId="619AD6AE" w:rsidR="00FA7480" w:rsidRPr="00794FAE" w:rsidRDefault="00FA7480" w:rsidP="00FA7480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C路線</w:t>
            </w:r>
          </w:p>
          <w:p w14:paraId="482748F3" w14:textId="490F5D8F" w:rsidR="004057B2" w:rsidRPr="00794FAE" w:rsidRDefault="00FA7480" w:rsidP="00FA7480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美濃</w:t>
            </w:r>
            <w:r w:rsidR="00514F00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獅子頭圳</w:t>
            </w:r>
            <w:r w:rsidR="007966DC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沿線及水文化資源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6267050" w14:textId="14C7E156" w:rsidR="004057B2" w:rsidRPr="00794FAE" w:rsidRDefault="00FA7480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溫仲良老師</w:t>
            </w: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BAF8554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1EE22190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D0538A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21C1DB" w14:textId="77777777" w:rsidR="004057B2" w:rsidRPr="00794FAE" w:rsidRDefault="004057B2" w:rsidP="004057B2">
            <w:pPr>
              <w:snapToGrid w:val="0"/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16B78A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8BFFD4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3211957D" w14:textId="77777777" w:rsidTr="009B32E2">
        <w:trPr>
          <w:cantSplit/>
          <w:trHeight w:val="20"/>
          <w:jc w:val="center"/>
        </w:trPr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2E57F8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F1A9F2" w14:textId="2F8C39B0" w:rsidR="004057B2" w:rsidRPr="00794FAE" w:rsidRDefault="00BC3784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794FAE" w:rsidRPr="00794FAE" w14:paraId="364E43B5" w14:textId="77777777" w:rsidTr="009B32E2">
        <w:trPr>
          <w:cantSplit/>
          <w:trHeight w:val="20"/>
          <w:jc w:val="center"/>
        </w:trPr>
        <w:tc>
          <w:tcPr>
            <w:tcW w:w="1688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A09774" w14:textId="11996893" w:rsidR="00251671" w:rsidRPr="00794FAE" w:rsidRDefault="00251671" w:rsidP="00251671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010465" w14:textId="536AF275" w:rsidR="00251671" w:rsidRPr="00794FAE" w:rsidRDefault="00251671" w:rsidP="002516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A路線</w:t>
            </w:r>
          </w:p>
          <w:p w14:paraId="0844E411" w14:textId="1D947556" w:rsidR="00251671" w:rsidRPr="00794FAE" w:rsidRDefault="00514F00" w:rsidP="002516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建功庄及</w:t>
            </w:r>
            <w:r w:rsidR="00251671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社區親水公園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湧泉圳路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55EE0783" w14:textId="47FC9E0A" w:rsidR="00251671" w:rsidRPr="00794FAE" w:rsidRDefault="00514F00" w:rsidP="002516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鍾展雄老師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7A3144B" w14:textId="77777777" w:rsidR="00251671" w:rsidRPr="00794FAE" w:rsidRDefault="00251671" w:rsidP="00251671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5F634F74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3885503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24142" w14:textId="77777777" w:rsidR="004057B2" w:rsidRPr="00794FAE" w:rsidRDefault="004057B2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2FE73D8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6AEEA67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4ACB5A8B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EBED67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8FF8793" w14:textId="5A19C6A2" w:rsidR="004057B2" w:rsidRPr="00794FAE" w:rsidRDefault="004057B2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B路線</w:t>
            </w:r>
          </w:p>
          <w:p w14:paraId="1E00CF52" w14:textId="6A838C79" w:rsidR="004057B2" w:rsidRPr="00794FAE" w:rsidRDefault="00251671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鹿寮泉水窟與五溝一號水門</w:t>
            </w:r>
            <w:r w:rsidR="00514F00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圳路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201E4A1E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50E25C2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7B720952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65D62E1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7A75084" w14:textId="77777777" w:rsidR="004057B2" w:rsidRPr="00794FAE" w:rsidRDefault="004057B2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8C8BEAD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7847F43F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4FC04C6C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DC997B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F8E5EB" w14:textId="5A8BF300" w:rsidR="004057B2" w:rsidRPr="00794FAE" w:rsidRDefault="004057B2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C路線</w:t>
            </w:r>
          </w:p>
          <w:p w14:paraId="2C9920DE" w14:textId="2763275D" w:rsidR="004057B2" w:rsidRPr="00794FAE" w:rsidRDefault="00514F00" w:rsidP="00BD5A2F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美濃</w:t>
            </w:r>
            <w:r w:rsidR="007966DC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龍肚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圳</w:t>
            </w:r>
            <w:r w:rsidR="007966DC"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及周邊聚落踏查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6" w:space="0" w:color="CCCCCC"/>
              <w:right w:val="single" w:sz="6" w:space="0" w:color="000000"/>
            </w:tcBorders>
            <w:vAlign w:val="center"/>
          </w:tcPr>
          <w:p w14:paraId="098EBCD8" w14:textId="5020E247" w:rsidR="004057B2" w:rsidRPr="00794FAE" w:rsidRDefault="00FA7480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溫仲良老師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3EF55ED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7F958459" w14:textId="77777777" w:rsidTr="009B32E2">
        <w:trPr>
          <w:cantSplit/>
          <w:trHeight w:val="20"/>
          <w:jc w:val="center"/>
        </w:trPr>
        <w:tc>
          <w:tcPr>
            <w:tcW w:w="1688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40B795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331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CF9BA2" w14:textId="77777777" w:rsidR="004057B2" w:rsidRPr="00794FAE" w:rsidRDefault="004057B2" w:rsidP="004057B2">
            <w:pPr>
              <w:snapToGrid w:val="0"/>
              <w:spacing w:after="0" w:line="240" w:lineRule="auto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10" w:type="dxa"/>
            <w:vMerge/>
            <w:tcBorders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7925ACA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14B1AF0F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794FAE" w:rsidRPr="00794FAE" w14:paraId="0125605F" w14:textId="77777777" w:rsidTr="004057B2">
        <w:trPr>
          <w:cantSplit/>
          <w:trHeight w:val="20"/>
          <w:jc w:val="center"/>
        </w:trPr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03497D" w14:textId="32B1A176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：</w:t>
            </w:r>
            <w:r w:rsidR="009547CD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7：0</w:t>
            </w:r>
            <w:r w:rsidRPr="00794FAE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26FD53" w14:textId="77777777" w:rsidR="004057B2" w:rsidRPr="00794FAE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綜合討論</w:t>
            </w:r>
          </w:p>
          <w:p w14:paraId="5DD14CD7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各組資料彙整與討論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17DBF54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1021D096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794FAE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各組組長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4BC083" w14:textId="77777777" w:rsidR="004057B2" w:rsidRPr="00794FAE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236418F9" w14:textId="77777777" w:rsidTr="004057B2">
        <w:trPr>
          <w:cantSplit/>
          <w:trHeight w:val="20"/>
          <w:jc w:val="center"/>
        </w:trPr>
        <w:tc>
          <w:tcPr>
            <w:tcW w:w="168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EEDCE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17：00～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39C5858" w14:textId="77777777" w:rsidR="004057B2" w:rsidRPr="004057B2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FF5D43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4DB129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7C257F15" w14:textId="4589532C" w:rsidR="001F028D" w:rsidRDefault="004057B2" w:rsidP="001F028D">
      <w:pPr>
        <w:snapToGrid w:val="0"/>
        <w:jc w:val="right"/>
        <w:rPr>
          <w:rFonts w:ascii="標楷體" w:eastAsia="標楷體" w:hAnsi="標楷體" w:cs="Times New Roman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  <w:r w:rsidR="001F028D">
        <w:rPr>
          <w:rFonts w:ascii="標楷體" w:eastAsia="標楷體" w:hAnsi="標楷體" w:cs="Times New Roman"/>
          <w:lang w:eastAsia="zh-TW"/>
        </w:rPr>
        <w:br w:type="page"/>
      </w:r>
    </w:p>
    <w:p w14:paraId="5CC87CD4" w14:textId="402F1F17" w:rsidR="004057B2" w:rsidRPr="004660A3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lastRenderedPageBreak/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第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四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天：2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20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週四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1269B7E5" w14:textId="77777777" w:rsidR="004057B2" w:rsidRPr="004660A3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</w:t>
      </w:r>
    </w:p>
    <w:tbl>
      <w:tblPr>
        <w:tblW w:w="975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7"/>
        <w:gridCol w:w="4278"/>
        <w:gridCol w:w="2410"/>
        <w:gridCol w:w="1334"/>
      </w:tblGrid>
      <w:tr w:rsidR="004057B2" w:rsidRPr="004057B2" w14:paraId="0BAA60D5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EB9CBA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E87DD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73054A7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42C89AD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tr w:rsidR="004057B2" w:rsidRPr="004057B2" w14:paraId="45F70875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517A9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D8909B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六堆客家文化園區集合/報到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5130420E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承辦工作團隊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4362F25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31F3C683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10C5416" w14:textId="589CF1A9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9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="00874FEA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FC8A262" w14:textId="77777777" w:rsidR="00874FEA" w:rsidRDefault="00874FEA" w:rsidP="00874FE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第一次策展就上手：</w:t>
            </w:r>
          </w:p>
          <w:p w14:paraId="410292D4" w14:textId="7F8530A0" w:rsidR="004057B2" w:rsidRPr="004057B2" w:rsidRDefault="00874FEA" w:rsidP="00874FEA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微型策展概念及案例分享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C7A9C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78C829AD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6C839082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1FE8660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11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75F93F" w14:textId="0F078B3F" w:rsidR="004057B2" w:rsidRPr="004057B2" w:rsidRDefault="00874FEA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腳本撰寫實務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54E7E710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5F983058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2CDB21F4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E4BC4B0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BC5585A" w14:textId="4BBF28B0" w:rsidR="004057B2" w:rsidRPr="004057B2" w:rsidRDefault="00BC3784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4057B2" w:rsidRPr="004057B2" w14:paraId="33107828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B25C63" w14:textId="68648FF8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="00874FEA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</w:t>
            </w:r>
            <w:r w:rsidR="00874FEA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="00874FEA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E8F3E7E" w14:textId="0A705B66" w:rsidR="004057B2" w:rsidRPr="004057B2" w:rsidRDefault="00874FEA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小組分組討論與</w:t>
            </w: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策展大綱實作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85D63C9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1C9BAD0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519E6818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60DC72D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1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6：00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-1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7：0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9801EE" w14:textId="07B0B6A7" w:rsidR="004057B2" w:rsidRPr="004057B2" w:rsidRDefault="00874FEA" w:rsidP="00874FEA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小組分享與</w:t>
            </w:r>
            <w:r w:rsidR="004057B2"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綜合討論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F8EB71E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7113C174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各組組長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1DF16AE4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6843937C" w14:textId="77777777" w:rsidTr="004057B2">
        <w:trPr>
          <w:cantSplit/>
          <w:trHeight w:val="315"/>
          <w:jc w:val="center"/>
        </w:trPr>
        <w:tc>
          <w:tcPr>
            <w:tcW w:w="1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0C548F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17：00～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14C4C0" w14:textId="77777777" w:rsidR="004057B2" w:rsidRPr="004057B2" w:rsidRDefault="004057B2" w:rsidP="004057B2">
            <w:pPr>
              <w:widowControl w:val="0"/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8CCA237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2D77CEC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31834D62" w14:textId="0B5E1653" w:rsidR="004057B2" w:rsidRDefault="004057B2" w:rsidP="004057B2">
      <w:pPr>
        <w:snapToGrid w:val="0"/>
        <w:jc w:val="right"/>
        <w:rPr>
          <w:rFonts w:ascii="標楷體" w:eastAsia="標楷體" w:hAnsi="標楷體" w:cs="Times New Roman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</w:p>
    <w:p w14:paraId="21E6C1B2" w14:textId="6AC88A3F" w:rsidR="004057B2" w:rsidRPr="004660A3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日期：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第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五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天：2</w:t>
      </w:r>
      <w:r w:rsidR="00995531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0</w:t>
      </w:r>
      <w:r w:rsidR="00BC3784">
        <w:rPr>
          <w:rFonts w:ascii="標楷體" w:eastAsia="標楷體" w:hAnsi="標楷體" w:cs="Times New Roman"/>
          <w:b/>
          <w:bCs/>
          <w:szCs w:val="24"/>
          <w:lang w:eastAsia="zh-TW"/>
        </w:rPr>
        <w:t>2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6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年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8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21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日（</w:t>
      </w: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週五</w:t>
      </w:r>
      <w:r w:rsidRPr="004660A3">
        <w:rPr>
          <w:rFonts w:ascii="標楷體" w:eastAsia="標楷體" w:hAnsi="標楷體" w:cs="Times New Roman"/>
          <w:b/>
          <w:bCs/>
          <w:szCs w:val="24"/>
          <w:lang w:eastAsia="zh-TW"/>
        </w:rPr>
        <w:t>）</w:t>
      </w:r>
    </w:p>
    <w:p w14:paraId="1BBB1DE5" w14:textId="2CA19E69" w:rsidR="00D51EB9" w:rsidRPr="004057B2" w:rsidRDefault="004057B2" w:rsidP="004057B2">
      <w:pPr>
        <w:snapToGrid w:val="0"/>
        <w:spacing w:after="0" w:line="240" w:lineRule="auto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4660A3">
        <w:rPr>
          <w:rFonts w:ascii="標楷體" w:eastAsia="標楷體" w:hAnsi="標楷體" w:cs="Times New Roman" w:hint="eastAsia"/>
          <w:b/>
          <w:bCs/>
          <w:szCs w:val="24"/>
          <w:lang w:eastAsia="zh-TW"/>
        </w:rPr>
        <w:t>地點：六堆客家文化園區第一會議室</w:t>
      </w:r>
    </w:p>
    <w:tbl>
      <w:tblPr>
        <w:tblW w:w="972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4278"/>
        <w:gridCol w:w="2410"/>
        <w:gridCol w:w="1334"/>
      </w:tblGrid>
      <w:tr w:rsidR="004057B2" w:rsidRPr="004057B2" w14:paraId="07255AB1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EEA9E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時</w:t>
            </w: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 xml:space="preserve"> </w:t>
            </w:r>
            <w:r w:rsidRPr="004057B2"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  <w:t>間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8B705C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活動課程內容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F6265C5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講師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CE70E88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b/>
                <w:bCs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t>備註</w:t>
            </w:r>
          </w:p>
        </w:tc>
      </w:tr>
      <w:tr w:rsidR="004057B2" w:rsidRPr="004057B2" w14:paraId="3CB95E8A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F14DF44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8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C5F89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六堆客家文化園區報到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2BDD836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承辦工作團隊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C05FC9F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6CD8E27E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E6CBADC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09：00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4964E3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小組分組討論與報告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6B01F9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  <w:p w14:paraId="6DB80C5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48BE3973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  <w:p w14:paraId="44AED48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21B500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7D8D6918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775FB74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12：00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0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43C6F79" w14:textId="05FE27F9" w:rsidR="004057B2" w:rsidRPr="004057B2" w:rsidRDefault="00BC3784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食當晝（午餐時間）</w:t>
            </w:r>
          </w:p>
        </w:tc>
      </w:tr>
      <w:tr w:rsidR="004057B2" w:rsidRPr="004057B2" w14:paraId="19C5516B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05AC64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13：00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14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B336BF" w14:textId="27E119DA" w:rsidR="004057B2" w:rsidRPr="004057B2" w:rsidRDefault="00931BBE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微型策展</w:t>
            </w:r>
            <w:r w:rsidR="004057B2"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腳本架構修正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3747FCA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  <w:p w14:paraId="5FB36BA7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林高本老師</w:t>
            </w:r>
          </w:p>
          <w:p w14:paraId="0135C43B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  <w:p w14:paraId="06B5C7C1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6BCF310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5C52956B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D1323A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14：30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16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00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80ADAF" w14:textId="6B64A826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成果發表與交流茶會</w:t>
            </w:r>
            <w:r w:rsidR="00F87806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1093BCD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謝勝信主任主持</w:t>
            </w:r>
          </w:p>
          <w:p w14:paraId="0EC0224E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張智傑老師</w:t>
            </w:r>
          </w:p>
          <w:p w14:paraId="7BF0C587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黃美惠老師</w:t>
            </w:r>
          </w:p>
          <w:p w14:paraId="5ED6B8EA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曾昭雄老師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6E80BFFF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765ED991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3B0668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16：00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-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16</w:t>
            </w:r>
            <w:r w:rsidRPr="004057B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：</w:t>
            </w: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30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71AA2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結業式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4998B8D6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謝勝信主任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2F7C575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  <w:tr w:rsidR="004057B2" w:rsidRPr="004057B2" w14:paraId="1A2E741D" w14:textId="77777777" w:rsidTr="00A164A2">
        <w:trPr>
          <w:cantSplit/>
          <w:trHeight w:val="315"/>
          <w:jc w:val="center"/>
        </w:trPr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CD7522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16：30～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1361A7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  <w:r w:rsidRPr="004057B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賦歸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A964EBD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135760EF" w14:textId="77777777" w:rsidR="004057B2" w:rsidRPr="004057B2" w:rsidRDefault="004057B2" w:rsidP="004057B2">
            <w:pPr>
              <w:snapToGrid w:val="0"/>
              <w:spacing w:after="0" w:line="240" w:lineRule="auto"/>
              <w:jc w:val="center"/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</w:pPr>
          </w:p>
        </w:tc>
      </w:tr>
    </w:tbl>
    <w:p w14:paraId="4AAFF3A9" w14:textId="71A6A6DD" w:rsidR="004057B2" w:rsidRPr="004057B2" w:rsidRDefault="00270044" w:rsidP="00270044">
      <w:pPr>
        <w:snapToGrid w:val="0"/>
        <w:spacing w:after="0" w:line="240" w:lineRule="auto"/>
        <w:jc w:val="right"/>
        <w:rPr>
          <w:rFonts w:ascii="標楷體" w:eastAsia="標楷體" w:hAnsi="標楷體" w:cs="Times New Roman"/>
          <w:b/>
          <w:bCs/>
          <w:szCs w:val="24"/>
          <w:lang w:eastAsia="zh-TW"/>
        </w:rPr>
      </w:pPr>
      <w:r w:rsidRPr="009D2B5F">
        <w:rPr>
          <w:rFonts w:ascii="標楷體" w:eastAsia="標楷體" w:hAnsi="標楷體" w:cs="Times New Roman" w:hint="eastAsia"/>
          <w:lang w:eastAsia="zh-TW"/>
        </w:rPr>
        <w:t>※課程內容將依講師及現場狀況進行微調</w:t>
      </w:r>
    </w:p>
    <w:p w14:paraId="791AFFE1" w14:textId="6D2B8F58" w:rsidR="00A164A2" w:rsidRDefault="00A164A2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14:paraId="747692AF" w14:textId="173DE1E7" w:rsidR="00D51EB9" w:rsidRPr="00794FAE" w:rsidRDefault="00A164A2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color w:val="auto"/>
          <w:sz w:val="28"/>
          <w:szCs w:val="28"/>
          <w:lang w:eastAsia="zh-TW"/>
        </w:rPr>
      </w:pPr>
      <w:r w:rsidRPr="00794FA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lastRenderedPageBreak/>
        <w:t>肆</w:t>
      </w:r>
      <w:r w:rsidR="00953298" w:rsidRPr="00794FAE">
        <w:rPr>
          <w:rFonts w:ascii="標楷體" w:eastAsia="標楷體" w:hAnsi="標楷體"/>
          <w:color w:val="auto"/>
          <w:sz w:val="28"/>
          <w:szCs w:val="28"/>
          <w:lang w:eastAsia="zh-TW"/>
        </w:rPr>
        <w:t>、講師介紹</w:t>
      </w:r>
      <w:r w:rsidR="004057B2" w:rsidRPr="00794FA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（依</w:t>
      </w:r>
      <w:r w:rsidR="003E3DA1" w:rsidRPr="00794FA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筆畫順序</w:t>
      </w:r>
      <w:r w:rsidR="004057B2" w:rsidRPr="00794FAE">
        <w:rPr>
          <w:rFonts w:ascii="標楷體" w:eastAsia="標楷體" w:hAnsi="標楷體" w:hint="eastAsia"/>
          <w:color w:val="auto"/>
          <w:sz w:val="28"/>
          <w:szCs w:val="28"/>
          <w:lang w:eastAsia="zh-TW"/>
        </w:rPr>
        <w:t>）</w:t>
      </w:r>
    </w:p>
    <w:p w14:paraId="322F9567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利天龍 / 屏東縣立大同高中</w:t>
      </w:r>
      <w:r w:rsidRPr="00794FAE">
        <w:rPr>
          <w:rFonts w:ascii="標楷體" w:eastAsia="標楷體" w:hAnsi="標楷體" w:cs="Times New Roman"/>
          <w:sz w:val="24"/>
          <w:szCs w:val="24"/>
          <w:lang w:eastAsia="zh-TW"/>
        </w:rPr>
        <w:t xml:space="preserve"> 地理科教師</w:t>
      </w:r>
    </w:p>
    <w:p w14:paraId="66834F35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林高本 / 社團法人屏東縣深耕永續發展協會 總幹事</w:t>
      </w:r>
    </w:p>
    <w:p w14:paraId="56828656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/>
          <w:sz w:val="24"/>
          <w:szCs w:val="24"/>
          <w:lang w:eastAsia="zh-TW"/>
        </w:rPr>
        <w:t xml:space="preserve">徐泰雯 / </w:t>
      </w: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資深地方文化歷史工作者</w:t>
      </w:r>
    </w:p>
    <w:p w14:paraId="6868622A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張智傑 / 智紳數位文化事業有限公司執行長兼技術總監</w:t>
      </w:r>
    </w:p>
    <w:p w14:paraId="078AC5B2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許淑娟 / 國立高雄師範大學地理學系教授</w:t>
      </w:r>
    </w:p>
    <w:p w14:paraId="71CEE85F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曾昭雄 / 屏北社區大學講師、社團法人屏東縣深耕永續發展協會 理事長</w:t>
      </w:r>
    </w:p>
    <w:p w14:paraId="29B572E2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>黃美惠 / 拾光跡採集文化有限公司營運長、</w:t>
      </w:r>
      <w:r w:rsidRPr="00794FAE">
        <w:rPr>
          <w:rFonts w:ascii="標楷體" w:eastAsia="標楷體" w:hAnsi="標楷體" w:cs="Times New Roman"/>
          <w:sz w:val="24"/>
          <w:szCs w:val="24"/>
          <w:lang w:eastAsia="zh-TW"/>
        </w:rPr>
        <w:t>國立成功大學歷史學系專案經理</w:t>
      </w:r>
    </w:p>
    <w:p w14:paraId="31051102" w14:textId="77777777" w:rsidR="00794FAE" w:rsidRPr="00794FAE" w:rsidRDefault="00794FAE" w:rsidP="004057B2">
      <w:pPr>
        <w:snapToGrid w:val="0"/>
        <w:spacing w:after="0" w:line="480" w:lineRule="exact"/>
        <w:contextualSpacing/>
        <w:rPr>
          <w:rFonts w:ascii="標楷體" w:eastAsia="標楷體" w:hAnsi="標楷體" w:cs="Times New Roman"/>
          <w:sz w:val="24"/>
          <w:szCs w:val="24"/>
          <w:lang w:eastAsia="zh-TW"/>
        </w:rPr>
      </w:pPr>
      <w:r w:rsidRPr="00794FAE">
        <w:rPr>
          <w:rFonts w:ascii="標楷體" w:eastAsia="標楷體" w:hAnsi="標楷體" w:cs="Times New Roman" w:hint="eastAsia"/>
          <w:sz w:val="24"/>
          <w:szCs w:val="24"/>
          <w:lang w:eastAsia="zh-TW"/>
        </w:rPr>
        <w:t xml:space="preserve">溫仲良 / </w:t>
      </w:r>
      <w:r w:rsidRPr="00794FAE">
        <w:rPr>
          <w:rFonts w:ascii="標楷體" w:eastAsia="標楷體" w:hAnsi="標楷體" w:cs="Times New Roman"/>
          <w:sz w:val="24"/>
          <w:szCs w:val="24"/>
          <w:lang w:eastAsia="zh-TW"/>
        </w:rPr>
        <w:t>美濃農村田野學會 執行理事</w:t>
      </w:r>
    </w:p>
    <w:p w14:paraId="68CED157" w14:textId="77777777" w:rsidR="00D51EB9" w:rsidRPr="003C0AE5" w:rsidRDefault="00D51EB9" w:rsidP="003C0AE5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</w:p>
    <w:p w14:paraId="6141DE28" w14:textId="5C40A984" w:rsidR="00D51EB9" w:rsidRPr="003C0AE5" w:rsidRDefault="00A164A2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伍</w:t>
      </w:r>
      <w:r w:rsidR="00953298" w:rsidRPr="003C0AE5">
        <w:rPr>
          <w:rFonts w:ascii="標楷體" w:eastAsia="標楷體" w:hAnsi="標楷體"/>
          <w:sz w:val="28"/>
          <w:szCs w:val="28"/>
        </w:rPr>
        <w:t>、學員須知</w:t>
      </w:r>
    </w:p>
    <w:p w14:paraId="36F48AE2" w14:textId="40257C16" w:rsidR="00D51EB9" w:rsidRDefault="00BD5A2F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建議</w:t>
      </w:r>
      <w:r w:rsidR="00953298" w:rsidRPr="003C0AE5">
        <w:rPr>
          <w:rFonts w:ascii="標楷體" w:eastAsia="標楷體" w:hAnsi="標楷體"/>
          <w:sz w:val="28"/>
          <w:szCs w:val="28"/>
        </w:rPr>
        <w:t>攜帶</w:t>
      </w:r>
      <w:r w:rsidR="001F028D">
        <w:rPr>
          <w:rFonts w:ascii="標楷體" w:eastAsia="標楷體" w:hAnsi="標楷體" w:hint="eastAsia"/>
          <w:sz w:val="28"/>
          <w:szCs w:val="28"/>
          <w:lang w:eastAsia="zh-TW"/>
        </w:rPr>
        <w:t>用</w:t>
      </w:r>
      <w:r w:rsidR="00953298" w:rsidRPr="003C0AE5">
        <w:rPr>
          <w:rFonts w:ascii="標楷體" w:eastAsia="標楷體" w:hAnsi="標楷體"/>
          <w:sz w:val="28"/>
          <w:szCs w:val="28"/>
        </w:rPr>
        <w:t>品</w:t>
      </w:r>
    </w:p>
    <w:p w14:paraId="4F0A117D" w14:textId="77777777" w:rsidR="00BD5A2F" w:rsidRPr="00BD5A2F" w:rsidRDefault="00BD5A2F" w:rsidP="00BD5A2F">
      <w:pPr>
        <w:snapToGrid w:val="0"/>
        <w:spacing w:beforeLines="50" w:before="120"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為利課程進行，請學員於活動期間攜帶下列物品：</w:t>
      </w:r>
    </w:p>
    <w:p w14:paraId="504DC6F8" w14:textId="06FA0D6C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身分證明文件</w:t>
      </w:r>
      <w:r w:rsidRPr="00BD5A2F">
        <w:rPr>
          <w:rFonts w:ascii="標楷體" w:eastAsia="標楷體" w:hAnsi="標楷體" w:cs="新細明體" w:hint="eastAsia"/>
          <w:sz w:val="24"/>
          <w:szCs w:val="24"/>
          <w:lang w:eastAsia="zh-TW"/>
        </w:rPr>
        <w:t>及</w:t>
      </w: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健保卡</w:t>
      </w:r>
    </w:p>
    <w:p w14:paraId="52D6FAC6" w14:textId="6453201F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個人環保水壺</w:t>
      </w:r>
    </w:p>
    <w:p w14:paraId="1C5F603D" w14:textId="41E19890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帽子、防曬用品及雨具</w:t>
      </w:r>
    </w:p>
    <w:p w14:paraId="11FBC3A1" w14:textId="347FCA6D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行動電源</w:t>
      </w:r>
    </w:p>
    <w:p w14:paraId="028CA533" w14:textId="77777777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 xml:space="preserve">筆記本及文具 </w:t>
      </w:r>
    </w:p>
    <w:p w14:paraId="68AA415C" w14:textId="1CDA3CF9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智慧型手機（供GIS</w:t>
      </w:r>
      <w:r w:rsidRPr="00BD5A2F">
        <w:rPr>
          <w:rFonts w:ascii="標楷體" w:eastAsia="標楷體" w:hAnsi="標楷體" w:cs="新細明體" w:hint="eastAsia"/>
          <w:sz w:val="24"/>
          <w:szCs w:val="24"/>
          <w:lang w:eastAsia="zh-TW"/>
        </w:rPr>
        <w:t>操作</w:t>
      </w: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 xml:space="preserve">及拍攝紀錄使用） </w:t>
      </w:r>
    </w:p>
    <w:p w14:paraId="669A4A3A" w14:textId="7372D75F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筆記型電腦或平板電腦（</w:t>
      </w:r>
      <w:r w:rsidRPr="00BD5A2F">
        <w:rPr>
          <w:rFonts w:ascii="標楷體" w:eastAsia="標楷體" w:hAnsi="標楷體" w:cs="新細明體" w:hint="eastAsia"/>
          <w:sz w:val="24"/>
          <w:szCs w:val="24"/>
          <w:lang w:eastAsia="zh-TW"/>
        </w:rPr>
        <w:t>若有則</w:t>
      </w: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 xml:space="preserve">建議攜帶，非必要） </w:t>
      </w:r>
    </w:p>
    <w:p w14:paraId="481E81D0" w14:textId="77777777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 xml:space="preserve">個人常備藥品 </w:t>
      </w:r>
    </w:p>
    <w:p w14:paraId="5566F43C" w14:textId="77777777" w:rsidR="00BD5A2F" w:rsidRPr="00BD5A2F" w:rsidRDefault="00BD5A2F" w:rsidP="00BD5A2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 xml:space="preserve">輕便、防滑且適合戶外步行之服裝及鞋子 </w:t>
      </w:r>
    </w:p>
    <w:p w14:paraId="69B47C4F" w14:textId="69D4B9A7" w:rsidR="00BD5A2F" w:rsidRPr="00BD5A2F" w:rsidRDefault="00BD5A2F" w:rsidP="00BD5A2F">
      <w:pPr>
        <w:snapToGrid w:val="0"/>
        <w:spacing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 w:hint="eastAsia"/>
          <w:sz w:val="24"/>
          <w:szCs w:val="24"/>
          <w:lang w:eastAsia="zh-TW"/>
        </w:rPr>
        <w:t>※</w:t>
      </w: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如遇戶外田野調查課程，請依天候及課程需求適時攜帶防蚊用品及替換衣物。</w:t>
      </w:r>
    </w:p>
    <w:p w14:paraId="131431E2" w14:textId="15D927A7" w:rsidR="00D51EB9" w:rsidRDefault="00953298" w:rsidP="001F028D">
      <w:pPr>
        <w:pStyle w:val="a0"/>
        <w:snapToGrid w:val="0"/>
        <w:spacing w:after="0" w:line="480" w:lineRule="exact"/>
        <w:ind w:left="1843" w:hanging="1843"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t>交通集合</w:t>
      </w:r>
      <w:r w:rsidR="00BD5A2F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r w:rsidR="00A84F66" w:rsidRPr="00A84F66">
        <w:rPr>
          <w:rFonts w:ascii="標楷體" w:eastAsia="標楷體" w:hAnsi="標楷體" w:hint="eastAsia"/>
          <w:sz w:val="28"/>
          <w:szCs w:val="28"/>
          <w:lang w:eastAsia="zh-TW"/>
        </w:rPr>
        <w:t>教師工作坊請於活動開始前完成報到。</w:t>
      </w:r>
    </w:p>
    <w:p w14:paraId="2810B433" w14:textId="52C7269A" w:rsidR="001F028D" w:rsidRDefault="00A84F66" w:rsidP="00A84F66">
      <w:pPr>
        <w:pStyle w:val="a0"/>
        <w:numPr>
          <w:ilvl w:val="0"/>
          <w:numId w:val="0"/>
        </w:numPr>
        <w:snapToGrid w:val="0"/>
        <w:spacing w:after="0" w:line="480" w:lineRule="exact"/>
        <w:ind w:left="1701"/>
        <w:rPr>
          <w:rFonts w:ascii="標楷體" w:eastAsia="標楷體" w:hAnsi="標楷體"/>
          <w:sz w:val="28"/>
          <w:szCs w:val="28"/>
          <w:lang w:eastAsia="zh-TW"/>
        </w:rPr>
      </w:pPr>
      <w:r w:rsidRPr="00A84F66">
        <w:rPr>
          <w:rFonts w:ascii="標楷體" w:eastAsia="標楷體" w:hAnsi="標楷體"/>
          <w:sz w:val="28"/>
          <w:szCs w:val="28"/>
          <w:lang w:eastAsia="zh-TW"/>
        </w:rPr>
        <w:t>學生工作坊每日請依規定時間至六堆客家文化園區集合；戶外田野課程由主辦單位統一安排接駁，請依工作人員引導搭乘。</w:t>
      </w:r>
    </w:p>
    <w:p w14:paraId="0F53C394" w14:textId="77777777" w:rsidR="001F028D" w:rsidRDefault="001F028D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1843"/>
        <w:rPr>
          <w:rFonts w:ascii="標楷體" w:eastAsia="標楷體" w:hAnsi="標楷體"/>
          <w:sz w:val="28"/>
          <w:szCs w:val="28"/>
          <w:lang w:eastAsia="zh-TW"/>
        </w:rPr>
      </w:pPr>
    </w:p>
    <w:p w14:paraId="2B63A49B" w14:textId="77777777" w:rsidR="00A84F66" w:rsidRDefault="00A84F66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1843"/>
        <w:rPr>
          <w:rFonts w:ascii="標楷體" w:eastAsia="標楷體" w:hAnsi="標楷體"/>
          <w:sz w:val="28"/>
          <w:szCs w:val="28"/>
          <w:lang w:eastAsia="zh-TW"/>
        </w:rPr>
      </w:pPr>
    </w:p>
    <w:p w14:paraId="0D1E69FE" w14:textId="77777777" w:rsidR="009547CD" w:rsidRDefault="009547CD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1843"/>
        <w:rPr>
          <w:rFonts w:ascii="標楷體" w:eastAsia="標楷體" w:hAnsi="標楷體"/>
          <w:sz w:val="28"/>
          <w:szCs w:val="28"/>
          <w:lang w:eastAsia="zh-TW"/>
        </w:rPr>
      </w:pPr>
    </w:p>
    <w:p w14:paraId="1DEBF42C" w14:textId="77777777" w:rsidR="009547CD" w:rsidRPr="003C0AE5" w:rsidRDefault="009547CD" w:rsidP="001F028D">
      <w:pPr>
        <w:pStyle w:val="a0"/>
        <w:numPr>
          <w:ilvl w:val="0"/>
          <w:numId w:val="0"/>
        </w:numPr>
        <w:snapToGrid w:val="0"/>
        <w:spacing w:after="0" w:line="480" w:lineRule="exact"/>
        <w:ind w:left="1843"/>
        <w:rPr>
          <w:rFonts w:ascii="標楷體" w:eastAsia="標楷體" w:hAnsi="標楷體"/>
          <w:sz w:val="28"/>
          <w:szCs w:val="28"/>
          <w:lang w:eastAsia="zh-TW"/>
        </w:rPr>
      </w:pPr>
    </w:p>
    <w:p w14:paraId="636321D2" w14:textId="77777777" w:rsidR="00BD5A2F" w:rsidRDefault="00953298" w:rsidP="00BD5A2F">
      <w:pPr>
        <w:pStyle w:val="a0"/>
        <w:rPr>
          <w:rFonts w:ascii="標楷體" w:eastAsia="標楷體" w:hAnsi="標楷體"/>
          <w:sz w:val="28"/>
          <w:szCs w:val="28"/>
          <w:lang w:eastAsia="zh-TW"/>
        </w:rPr>
      </w:pPr>
      <w:r w:rsidRPr="003C0AE5">
        <w:rPr>
          <w:rFonts w:ascii="標楷體" w:eastAsia="標楷體" w:hAnsi="標楷體"/>
          <w:sz w:val="28"/>
          <w:szCs w:val="28"/>
          <w:lang w:eastAsia="zh-TW"/>
        </w:rPr>
        <w:t>保險</w:t>
      </w:r>
      <w:r w:rsidR="00BD5A2F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1D0F4E69" w14:textId="299E994A" w:rsidR="00D51EB9" w:rsidRPr="00BD5A2F" w:rsidRDefault="00BD5A2F" w:rsidP="00BD5A2F">
      <w:pPr>
        <w:snapToGrid w:val="0"/>
        <w:spacing w:before="100" w:beforeAutospacing="1" w:after="100" w:afterAutospacing="1" w:line="240" w:lineRule="auto"/>
        <w:ind w:leftChars="515" w:left="11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為保障活動期間之安全，主辦單位將統一為全體學員辦理活動保險。請於報名時據實填寫個人基本資料及緊急聯絡人資訊，以利保險投保及緊急聯繫使用。如有特殊疾病、過敏或其他健康狀況，請於報名時主動告知，以利活動安全規劃。</w:t>
      </w:r>
    </w:p>
    <w:p w14:paraId="7EC65CD3" w14:textId="01352F4B" w:rsidR="00D51EB9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肖像權</w:t>
      </w:r>
      <w:r w:rsidR="00BD5A2F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4A2BA825" w14:textId="6981D914" w:rsidR="00BD5A2F" w:rsidRPr="00BD5A2F" w:rsidRDefault="00BD5A2F" w:rsidP="00BD5A2F">
      <w:pPr>
        <w:snapToGrid w:val="0"/>
        <w:spacing w:before="100" w:beforeAutospacing="1" w:after="100" w:afterAutospacing="1" w:line="240" w:lineRule="auto"/>
        <w:ind w:leftChars="515" w:left="11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活動期間將進行攝影、錄影及成果紀錄，以作為教育推廣、成果報告、出版品、官方網站、社群媒體及其他非營利宣傳使用。學員於報名時，可依報名表勾選是否同意肖像授權。未經授權之影像，主辦單位將依相關規定妥善處理並尊重個人意願。</w:t>
      </w:r>
    </w:p>
    <w:p w14:paraId="37E357EE" w14:textId="08C874D6" w:rsidR="00D51EB9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個資聲明</w:t>
      </w:r>
      <w:r w:rsidR="00BD5A2F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14DA1AE0" w14:textId="58153967" w:rsidR="00BD5A2F" w:rsidRPr="00BD5A2F" w:rsidRDefault="00BD5A2F" w:rsidP="00BD5A2F">
      <w:pPr>
        <w:snapToGrid w:val="0"/>
        <w:spacing w:before="100" w:beforeAutospacing="1" w:after="100" w:afterAutospacing="1" w:line="240" w:lineRule="auto"/>
        <w:ind w:leftChars="515" w:left="1133"/>
        <w:rPr>
          <w:rFonts w:ascii="標楷體" w:eastAsia="標楷體" w:hAnsi="標楷體" w:cs="新細明體"/>
          <w:sz w:val="24"/>
          <w:szCs w:val="24"/>
          <w:lang w:eastAsia="zh-TW"/>
        </w:rPr>
      </w:pPr>
      <w:r w:rsidRPr="00BD5A2F">
        <w:rPr>
          <w:rFonts w:ascii="標楷體" w:eastAsia="標楷體" w:hAnsi="標楷體" w:cs="新細明體"/>
          <w:sz w:val="24"/>
          <w:szCs w:val="24"/>
          <w:lang w:eastAsia="zh-TW"/>
        </w:rPr>
        <w:t>主辦單位依《個人資料保護法》相關規定蒐集學員報名資料，僅作為本次活動報名、保險、通知、成果統計及相關行政作業使用，不作其他用途。學員提供之個人資料將妥善保管，活動結束後依相關規定辦理保存或銷毀。</w:t>
      </w:r>
    </w:p>
    <w:p w14:paraId="4EF6D692" w14:textId="02172407" w:rsidR="00D51EB9" w:rsidRPr="003C0AE5" w:rsidRDefault="00953298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 w:rsidRPr="003C0AE5">
        <w:rPr>
          <w:rFonts w:ascii="標楷體" w:eastAsia="標楷體" w:hAnsi="標楷體"/>
          <w:sz w:val="28"/>
          <w:szCs w:val="28"/>
        </w:rPr>
        <w:t>注意事項</w:t>
      </w:r>
      <w:r w:rsidR="00BD5A2F">
        <w:rPr>
          <w:rFonts w:ascii="標楷體" w:eastAsia="標楷體" w:hAnsi="標楷體" w:hint="eastAsia"/>
          <w:sz w:val="28"/>
          <w:szCs w:val="28"/>
          <w:lang w:eastAsia="zh-TW"/>
        </w:rPr>
        <w:t>：</w:t>
      </w:r>
    </w:p>
    <w:p w14:paraId="77EE446E" w14:textId="7B1B33F8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/>
          <w:sz w:val="24"/>
          <w:szCs w:val="24"/>
          <w:lang w:eastAsia="zh-TW"/>
        </w:rPr>
        <w:t>本工作坊採連續課程設計，請</w:t>
      </w:r>
      <w:r>
        <w:rPr>
          <w:rFonts w:ascii="標楷體" w:eastAsia="標楷體" w:hAnsi="標楷體" w:cs="微軟正黑體" w:hint="eastAsia"/>
          <w:sz w:val="24"/>
          <w:szCs w:val="24"/>
          <w:lang w:eastAsia="zh-TW"/>
        </w:rPr>
        <w:t>報名</w:t>
      </w:r>
      <w:r w:rsidRPr="00BD5A2F">
        <w:rPr>
          <w:rFonts w:ascii="標楷體" w:eastAsia="標楷體" w:hAnsi="標楷體" w:cs="MS Mincho" w:hint="eastAsia"/>
          <w:sz w:val="24"/>
          <w:szCs w:val="24"/>
          <w:lang w:eastAsia="zh-TW"/>
        </w:rPr>
        <w:t>學員全程參與，不得無故缺席或僅參與部分課程。</w:t>
      </w:r>
    </w:p>
    <w:p w14:paraId="0AC437E2" w14:textId="36AE932C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/>
          <w:sz w:val="24"/>
          <w:szCs w:val="24"/>
          <w:lang w:eastAsia="zh-TW"/>
        </w:rPr>
        <w:t xml:space="preserve">課程期間請遵守講師及工作人員之指導，共同維護活動秩序及場地環境。 </w:t>
      </w:r>
    </w:p>
    <w:p w14:paraId="24A09FC3" w14:textId="3C40B980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 w:cs="微軟正黑體" w:hint="eastAsia"/>
          <w:sz w:val="24"/>
          <w:szCs w:val="24"/>
          <w:lang w:eastAsia="zh-TW"/>
        </w:rPr>
        <w:t>戶</w:t>
      </w:r>
      <w:r w:rsidRPr="00BD5A2F">
        <w:rPr>
          <w:rFonts w:ascii="標楷體" w:eastAsia="標楷體" w:hAnsi="標楷體" w:cs="MS Mincho" w:hint="eastAsia"/>
          <w:sz w:val="24"/>
          <w:szCs w:val="24"/>
          <w:lang w:eastAsia="zh-TW"/>
        </w:rPr>
        <w:t>外田野課程請配合安全規範，不得擅自離隊或進入未開放區域。</w:t>
      </w:r>
      <w:r w:rsidRPr="00BD5A2F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14:paraId="411DBA55" w14:textId="3C9E6AAE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/>
          <w:sz w:val="24"/>
          <w:szCs w:val="24"/>
          <w:lang w:eastAsia="zh-TW"/>
        </w:rPr>
        <w:t>課程</w:t>
      </w:r>
      <w:r w:rsidRPr="00BD5A2F">
        <w:rPr>
          <w:rFonts w:ascii="標楷體" w:eastAsia="標楷體" w:hAnsi="標楷體" w:cs="微軟正黑體" w:hint="eastAsia"/>
          <w:sz w:val="24"/>
          <w:szCs w:val="24"/>
          <w:lang w:eastAsia="zh-TW"/>
        </w:rPr>
        <w:t>內</w:t>
      </w:r>
      <w:r w:rsidRPr="00BD5A2F">
        <w:rPr>
          <w:rFonts w:ascii="標楷體" w:eastAsia="標楷體" w:hAnsi="標楷體" w:cs="MS Mincho" w:hint="eastAsia"/>
          <w:sz w:val="24"/>
          <w:szCs w:val="24"/>
          <w:lang w:eastAsia="zh-TW"/>
        </w:rPr>
        <w:t>容、講師及活動流程，主辦單位保留依實際情況調整之權利，如有異動將另行公告。</w:t>
      </w:r>
      <w:r w:rsidRPr="00BD5A2F">
        <w:rPr>
          <w:rFonts w:ascii="標楷體" w:eastAsia="標楷體" w:hAnsi="標楷體"/>
          <w:sz w:val="24"/>
          <w:szCs w:val="24"/>
          <w:lang w:eastAsia="zh-TW"/>
        </w:rPr>
        <w:t xml:space="preserve"> </w:t>
      </w:r>
    </w:p>
    <w:p w14:paraId="2C821517" w14:textId="51D87C62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/>
          <w:sz w:val="24"/>
          <w:szCs w:val="24"/>
          <w:lang w:eastAsia="zh-TW"/>
        </w:rPr>
        <w:t xml:space="preserve">因天候、天然災害或其他不可抗力因素致活動需延期、調整或取消時，將於第一時間通知所有學員。 </w:t>
      </w:r>
    </w:p>
    <w:p w14:paraId="156FCE67" w14:textId="1788C374" w:rsidR="00BD5A2F" w:rsidRPr="00BD5A2F" w:rsidRDefault="00BD5A2F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BD5A2F">
        <w:rPr>
          <w:rFonts w:ascii="標楷體" w:eastAsia="標楷體" w:hAnsi="標楷體"/>
          <w:sz w:val="24"/>
          <w:szCs w:val="24"/>
          <w:lang w:eastAsia="zh-TW"/>
        </w:rPr>
        <w:t xml:space="preserve">活動期間請共同響應環保，建議自備環保餐具及水壺，減少一次性用品使用。 </w:t>
      </w:r>
    </w:p>
    <w:p w14:paraId="6E92738E" w14:textId="5918D067" w:rsidR="00D51EB9" w:rsidRPr="00BD5A2F" w:rsidRDefault="00A84F66" w:rsidP="00BD5A2F">
      <w:pPr>
        <w:pStyle w:val="a0"/>
        <w:numPr>
          <w:ilvl w:val="0"/>
          <w:numId w:val="14"/>
        </w:numPr>
        <w:ind w:left="1134"/>
        <w:rPr>
          <w:rFonts w:ascii="標楷體" w:eastAsia="標楷體" w:hAnsi="標楷體"/>
          <w:sz w:val="24"/>
          <w:szCs w:val="24"/>
          <w:lang w:eastAsia="zh-TW"/>
        </w:rPr>
      </w:pPr>
      <w:r w:rsidRPr="00A84F66">
        <w:rPr>
          <w:rFonts w:ascii="標楷體" w:eastAsia="標楷體" w:hAnsi="標楷體" w:hint="eastAsia"/>
          <w:sz w:val="24"/>
          <w:szCs w:val="24"/>
          <w:lang w:eastAsia="zh-TW"/>
        </w:rPr>
        <w:t>全程參與並完成規定課程者，核發教師研習時數（教師工作坊）或結業證書（學生工作坊）。</w:t>
      </w:r>
    </w:p>
    <w:p w14:paraId="71B87C43" w14:textId="0ED65D1A" w:rsidR="00D51EB9" w:rsidRPr="003C0AE5" w:rsidRDefault="00BD5A2F" w:rsidP="003C0AE5">
      <w:pPr>
        <w:pStyle w:val="21"/>
        <w:snapToGrid w:val="0"/>
        <w:spacing w:before="0" w:line="480" w:lineRule="exact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陸</w:t>
      </w:r>
      <w:r w:rsidR="00953298" w:rsidRPr="003C0AE5">
        <w:rPr>
          <w:rFonts w:ascii="標楷體" w:eastAsia="標楷體" w:hAnsi="標楷體"/>
          <w:sz w:val="28"/>
          <w:szCs w:val="28"/>
        </w:rPr>
        <w:t>、聯絡資訊</w:t>
      </w:r>
    </w:p>
    <w:p w14:paraId="4D840E4D" w14:textId="2D280AD5" w:rsidR="00D51EB9" w:rsidRDefault="004E3ECB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洽詢窗口：</w:t>
      </w:r>
    </w:p>
    <w:p w14:paraId="4D1AE3AF" w14:textId="4189C595" w:rsidR="00B81720" w:rsidRPr="003C0AE5" w:rsidRDefault="00B81720" w:rsidP="00B81720">
      <w:pPr>
        <w:pStyle w:val="a0"/>
        <w:numPr>
          <w:ilvl w:val="0"/>
          <w:numId w:val="0"/>
        </w:numPr>
        <w:snapToGrid w:val="0"/>
        <w:spacing w:after="0" w:line="480" w:lineRule="exact"/>
        <w:ind w:left="360"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（08）778-9395 林先生、（</w:t>
      </w:r>
      <w:r w:rsidRPr="00B81720">
        <w:rPr>
          <w:rFonts w:ascii="標楷體" w:eastAsia="標楷體" w:hAnsi="標楷體"/>
          <w:sz w:val="28"/>
          <w:szCs w:val="28"/>
          <w:lang w:eastAsia="zh-TW"/>
        </w:rPr>
        <w:t>08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）</w:t>
      </w:r>
      <w:r w:rsidRPr="00B81720">
        <w:rPr>
          <w:rFonts w:ascii="標楷體" w:eastAsia="標楷體" w:hAnsi="標楷體"/>
          <w:sz w:val="28"/>
          <w:szCs w:val="28"/>
          <w:lang w:eastAsia="zh-TW"/>
        </w:rPr>
        <w:t>723-0100</w:t>
      </w:r>
      <w:r>
        <w:rPr>
          <w:rFonts w:ascii="標楷體" w:eastAsia="標楷體" w:hAnsi="標楷體" w:hint="eastAsia"/>
          <w:sz w:val="28"/>
          <w:szCs w:val="28"/>
          <w:lang w:eastAsia="zh-TW"/>
        </w:rPr>
        <w:t xml:space="preserve"> </w:t>
      </w:r>
      <w:r w:rsidR="00995531">
        <w:rPr>
          <w:rFonts w:ascii="標楷體" w:eastAsia="標楷體" w:hAnsi="標楷體" w:hint="eastAsia"/>
          <w:sz w:val="28"/>
          <w:szCs w:val="28"/>
          <w:lang w:eastAsia="zh-TW"/>
        </w:rPr>
        <w:t>#204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戴先生</w:t>
      </w:r>
    </w:p>
    <w:p w14:paraId="574C68CA" w14:textId="1D411677" w:rsidR="00D51EB9" w:rsidRDefault="00BC3784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E－mail電子郵件</w:t>
      </w:r>
      <w:r w:rsidR="00B81720">
        <w:rPr>
          <w:rFonts w:ascii="標楷體" w:eastAsia="標楷體" w:hAnsi="標楷體" w:hint="eastAsia"/>
          <w:sz w:val="28"/>
          <w:szCs w:val="28"/>
          <w:lang w:eastAsia="zh-TW"/>
        </w:rPr>
        <w:t>：</w:t>
      </w:r>
      <w:hyperlink r:id="rId10" w:history="1">
        <w:r w:rsidR="00B81720" w:rsidRPr="00873EF9">
          <w:rPr>
            <w:rStyle w:val="afff"/>
            <w:rFonts w:ascii="標楷體" w:eastAsia="標楷體" w:hAnsi="標楷體" w:hint="eastAsia"/>
            <w:sz w:val="28"/>
            <w:szCs w:val="28"/>
            <w:lang w:eastAsia="zh-TW"/>
          </w:rPr>
          <w:t>scda98@gmail.com</w:t>
        </w:r>
      </w:hyperlink>
    </w:p>
    <w:p w14:paraId="44C7C370" w14:textId="4B061823" w:rsidR="00B81720" w:rsidRPr="003C0AE5" w:rsidRDefault="00B81720" w:rsidP="003C0AE5">
      <w:pPr>
        <w:pStyle w:val="a0"/>
        <w:snapToGrid w:val="0"/>
        <w:spacing w:after="0" w:line="48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t>六堆客家文化園區臉書粉絲專頁：</w:t>
      </w:r>
      <w:r w:rsidRPr="00B81720">
        <w:rPr>
          <w:rFonts w:ascii="標楷體" w:eastAsia="標楷體" w:hAnsi="標楷體"/>
          <w:sz w:val="28"/>
          <w:szCs w:val="28"/>
          <w:lang w:eastAsia="zh-TW"/>
        </w:rPr>
        <w:t>https://www.facebook.com/liuduihakka</w:t>
      </w:r>
    </w:p>
    <w:p w14:paraId="714F778A" w14:textId="53556C62" w:rsidR="00A84F66" w:rsidRDefault="00A84F66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lastRenderedPageBreak/>
        <w:br w:type="page"/>
      </w:r>
    </w:p>
    <w:p w14:paraId="0F2BBAA7" w14:textId="49534CF2" w:rsidR="00B81720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 w:hint="eastAsia"/>
          <w:sz w:val="28"/>
          <w:szCs w:val="28"/>
          <w:lang w:eastAsia="zh-TW"/>
        </w:rPr>
        <w:lastRenderedPageBreak/>
        <w:t>封底</w:t>
      </w:r>
    </w:p>
    <w:p w14:paraId="20878C4C" w14:textId="77777777" w:rsidR="00A84F66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</w:p>
    <w:p w14:paraId="727BD89E" w14:textId="0B0300B4" w:rsidR="00CF5AEA" w:rsidRPr="00CF5AEA" w:rsidRDefault="00CF5AEA" w:rsidP="00CF5AEA">
      <w:pPr>
        <w:spacing w:before="100" w:beforeAutospacing="1" w:after="100" w:afterAutospacing="1" w:line="240" w:lineRule="auto"/>
        <w:outlineLvl w:val="1"/>
        <w:rPr>
          <w:rFonts w:ascii="標楷體" w:eastAsia="標楷體" w:hAnsi="標楷體" w:cs="新細明體"/>
          <w:b/>
          <w:bCs/>
          <w:sz w:val="36"/>
          <w:szCs w:val="36"/>
          <w:lang w:eastAsia="zh-TW"/>
        </w:rPr>
      </w:pPr>
      <w:r w:rsidRPr="00CF5AEA">
        <w:rPr>
          <w:rFonts w:ascii="標楷體" w:eastAsia="標楷體" w:hAnsi="標楷體" w:cs="新細明體" w:hint="eastAsia"/>
          <w:b/>
          <w:bCs/>
          <w:sz w:val="36"/>
          <w:szCs w:val="36"/>
          <w:lang w:eastAsia="zh-TW"/>
        </w:rPr>
        <w:t>客庄水文化</w:t>
      </w:r>
      <w:r w:rsidRPr="00CF5AEA">
        <w:rPr>
          <w:rFonts w:ascii="標楷體" w:eastAsia="標楷體" w:hAnsi="標楷體" w:cs="新細明體"/>
          <w:b/>
          <w:bCs/>
          <w:sz w:val="36"/>
          <w:szCs w:val="36"/>
          <w:lang w:eastAsia="zh-TW"/>
        </w:rPr>
        <w:t xml:space="preserve"> × GIS × 策展力</w:t>
      </w:r>
    </w:p>
    <w:p w14:paraId="14321DA9" w14:textId="77777777" w:rsidR="00CF5AEA" w:rsidRPr="00CF5AEA" w:rsidRDefault="00CF5AEA" w:rsidP="00CF5AEA">
      <w:pPr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  <w:t>從一條河流開始，認識地方；</w:t>
      </w:r>
    </w:p>
    <w:p w14:paraId="61A8A466" w14:textId="77777777" w:rsidR="00CF5AEA" w:rsidRPr="00CF5AEA" w:rsidRDefault="00CF5AEA" w:rsidP="00CF5AEA">
      <w:pPr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  <w:t>從一張地圖開始，理解文化；</w:t>
      </w:r>
    </w:p>
    <w:p w14:paraId="1DB7CC40" w14:textId="77777777" w:rsidR="00CF5AEA" w:rsidRPr="00CF5AEA" w:rsidRDefault="00CF5AEA" w:rsidP="00CF5AEA">
      <w:pPr>
        <w:spacing w:before="100" w:beforeAutospacing="1" w:after="100" w:afterAutospacing="1" w:line="240" w:lineRule="auto"/>
        <w:outlineLvl w:val="2"/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  <w:t>從一次策展開始，連結人與土地。</w:t>
      </w:r>
    </w:p>
    <w:p w14:paraId="2F237C02" w14:textId="77777777" w:rsidR="00CF5AEA" w:rsidRPr="00CF5AEA" w:rsidRDefault="00CF5AEA" w:rsidP="00CF5AEA">
      <w:pPr>
        <w:spacing w:before="100" w:beforeAutospacing="1" w:after="100" w:afterAutospacing="1" w:line="240" w:lineRule="auto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sz w:val="28"/>
          <w:szCs w:val="28"/>
          <w:lang w:eastAsia="zh-TW"/>
        </w:rPr>
        <w:t>客庄水文化，不只是歷史留下的記憶，更是今日仍持續流動的生活文化。</w:t>
      </w:r>
    </w:p>
    <w:p w14:paraId="7F591A83" w14:textId="60005A0A" w:rsidR="00CF5AEA" w:rsidRPr="00CF5AEA" w:rsidRDefault="00CF5AEA" w:rsidP="00CF5AEA">
      <w:pPr>
        <w:spacing w:before="100" w:beforeAutospacing="1" w:after="100" w:afterAutospacing="1" w:line="240" w:lineRule="auto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sz w:val="28"/>
          <w:szCs w:val="28"/>
          <w:lang w:eastAsia="zh-TW"/>
        </w:rPr>
        <w:t>本工作坊以流域為教室，以 GIS 為工具，以</w:t>
      </w:r>
      <w:r w:rsidR="00931BBE">
        <w:rPr>
          <w:rFonts w:ascii="標楷體" w:eastAsia="標楷體" w:hAnsi="標楷體" w:cs="新細明體"/>
          <w:sz w:val="28"/>
          <w:szCs w:val="28"/>
          <w:lang w:eastAsia="zh-TW"/>
        </w:rPr>
        <w:t>微型策展</w:t>
      </w:r>
      <w:r w:rsidRPr="00CF5AEA">
        <w:rPr>
          <w:rFonts w:ascii="標楷體" w:eastAsia="標楷體" w:hAnsi="標楷體" w:cs="新細明體"/>
          <w:sz w:val="28"/>
          <w:szCs w:val="28"/>
          <w:lang w:eastAsia="zh-TW"/>
        </w:rPr>
        <w:t>為方法，引導學員走入客庄、探索地方，透過田野調查、空間分析與展示設計，重新理解人與自然、文化與環境之間的關係。</w:t>
      </w:r>
    </w:p>
    <w:p w14:paraId="185AFFDD" w14:textId="77777777" w:rsidR="00CF5AEA" w:rsidRPr="00CF5AEA" w:rsidRDefault="00CF5AEA" w:rsidP="00CF5AEA">
      <w:pPr>
        <w:spacing w:before="100" w:beforeAutospacing="1" w:after="100" w:afterAutospacing="1" w:line="240" w:lineRule="auto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sz w:val="28"/>
          <w:szCs w:val="28"/>
          <w:lang w:eastAsia="zh-TW"/>
        </w:rPr>
        <w:t>誠摯邀請您加入我們，一同探索客庄水文化的豐富樣貌，讓地方故事被看見、被理解，也被持續傳承。</w:t>
      </w:r>
    </w:p>
    <w:p w14:paraId="761686E4" w14:textId="77777777" w:rsidR="00CF5AEA" w:rsidRPr="00CF5AEA" w:rsidRDefault="00D808BD" w:rsidP="00CF5AEA">
      <w:pPr>
        <w:spacing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4"/>
          <w:szCs w:val="24"/>
          <w:lang w:eastAsia="zh-TW"/>
        </w:rPr>
        <w:pict w14:anchorId="1A5AF4E9">
          <v:rect id="_x0000_i1025" style="width:0;height:1.5pt" o:hralign="center" o:hrstd="t" o:hr="t" fillcolor="#a0a0a0" stroked="f"/>
        </w:pict>
      </w:r>
    </w:p>
    <w:p w14:paraId="5941CF37" w14:textId="77777777" w:rsidR="00CF5AEA" w:rsidRPr="00CF5AEA" w:rsidRDefault="00CF5AEA" w:rsidP="00CF5AEA">
      <w:pPr>
        <w:spacing w:before="100" w:beforeAutospacing="1" w:after="100" w:afterAutospacing="1" w:line="240" w:lineRule="auto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  <w:t>客庄水文化 × GIS × 策展力工作坊</w:t>
      </w:r>
    </w:p>
    <w:p w14:paraId="4CB74A85" w14:textId="77777777" w:rsidR="00CF5AEA" w:rsidRPr="00CF5AEA" w:rsidRDefault="00CF5AEA" w:rsidP="00CF5AEA">
      <w:pPr>
        <w:spacing w:before="100" w:beforeAutospacing="1" w:after="100" w:afterAutospacing="1" w:line="240" w:lineRule="auto"/>
        <w:rPr>
          <w:rFonts w:ascii="標楷體" w:eastAsia="標楷體" w:hAnsi="標楷體" w:cs="新細明體"/>
          <w:sz w:val="28"/>
          <w:szCs w:val="28"/>
          <w:lang w:eastAsia="zh-TW"/>
        </w:rPr>
      </w:pPr>
      <w:r w:rsidRPr="00CF5AEA">
        <w:rPr>
          <w:rFonts w:ascii="標楷體" w:eastAsia="標楷體" w:hAnsi="標楷體" w:cs="新細明體"/>
          <w:b/>
          <w:bCs/>
          <w:sz w:val="28"/>
          <w:szCs w:val="28"/>
          <w:lang w:eastAsia="zh-TW"/>
        </w:rPr>
        <w:t>以流域閱讀地方・以 GIS 探索文化・以策展分享故事</w:t>
      </w:r>
    </w:p>
    <w:p w14:paraId="2EB2AC7B" w14:textId="77777777" w:rsidR="00CF5AEA" w:rsidRPr="00CF5AEA" w:rsidRDefault="00D808BD" w:rsidP="00CF5AEA">
      <w:pPr>
        <w:spacing w:after="0" w:line="240" w:lineRule="auto"/>
        <w:rPr>
          <w:rFonts w:ascii="標楷體" w:eastAsia="標楷體" w:hAnsi="標楷體" w:cs="新細明體"/>
          <w:sz w:val="24"/>
          <w:szCs w:val="24"/>
          <w:lang w:eastAsia="zh-TW"/>
        </w:rPr>
      </w:pPr>
      <w:r>
        <w:rPr>
          <w:rFonts w:ascii="標楷體" w:eastAsia="標楷體" w:hAnsi="標楷體" w:cs="新細明體"/>
          <w:sz w:val="24"/>
          <w:szCs w:val="24"/>
          <w:lang w:eastAsia="zh-TW"/>
        </w:rPr>
        <w:pict w14:anchorId="2E725035">
          <v:rect id="_x0000_i1026" style="width:0;height:1.5pt" o:hralign="center" o:hrstd="t" o:hr="t" fillcolor="#a0a0a0" stroked="f"/>
        </w:pict>
      </w:r>
    </w:p>
    <w:p w14:paraId="512E2E84" w14:textId="77777777" w:rsidR="00A84F66" w:rsidRPr="00CF5AEA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</w:p>
    <w:p w14:paraId="0B1E048C" w14:textId="74E6AB00" w:rsidR="00A84F66" w:rsidRPr="00A84F66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 w:rsidRPr="00A84F66">
        <w:rPr>
          <w:rFonts w:ascii="Segoe UI Emoji" w:eastAsia="標楷體" w:hAnsi="Segoe UI Emoji" w:cs="Segoe UI Emoji"/>
          <w:sz w:val="28"/>
          <w:szCs w:val="28"/>
          <w:lang w:eastAsia="zh-TW"/>
        </w:rPr>
        <w:t>📍</w:t>
      </w:r>
      <w:r w:rsidRPr="00A84F66">
        <w:rPr>
          <w:rFonts w:ascii="標楷體" w:eastAsia="標楷體" w:hAnsi="標楷體"/>
          <w:sz w:val="28"/>
          <w:szCs w:val="28"/>
          <w:lang w:eastAsia="zh-TW"/>
        </w:rPr>
        <w:t xml:space="preserve"> 客家委員會客家文化發展中心</w:t>
      </w:r>
      <w:r w:rsidR="00BC3784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LOGO</w:t>
      </w:r>
      <w:r w:rsidR="00BC3784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p w14:paraId="19A12689" w14:textId="77777777" w:rsidR="00A84F66" w:rsidRPr="00A84F66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</w:p>
    <w:p w14:paraId="3B935E6C" w14:textId="08149509" w:rsidR="00D51EB9" w:rsidRPr="003C0AE5" w:rsidRDefault="00A84F66" w:rsidP="00A84F66">
      <w:pPr>
        <w:snapToGrid w:val="0"/>
        <w:spacing w:after="0" w:line="480" w:lineRule="exact"/>
        <w:contextualSpacing/>
        <w:rPr>
          <w:rFonts w:ascii="標楷體" w:eastAsia="標楷體" w:hAnsi="標楷體"/>
          <w:sz w:val="28"/>
          <w:szCs w:val="28"/>
          <w:lang w:eastAsia="zh-TW"/>
        </w:rPr>
      </w:pPr>
      <w:r w:rsidRPr="00A84F66">
        <w:rPr>
          <w:rFonts w:ascii="Segoe UI Emoji" w:eastAsia="標楷體" w:hAnsi="Segoe UI Emoji" w:cs="Segoe UI Emoji"/>
          <w:sz w:val="28"/>
          <w:szCs w:val="28"/>
          <w:lang w:eastAsia="zh-TW"/>
        </w:rPr>
        <w:t>📍</w:t>
      </w:r>
      <w:r w:rsidRPr="00A84F66">
        <w:rPr>
          <w:rFonts w:ascii="標楷體" w:eastAsia="標楷體" w:hAnsi="標楷體"/>
          <w:sz w:val="28"/>
          <w:szCs w:val="28"/>
          <w:lang w:eastAsia="zh-TW"/>
        </w:rPr>
        <w:t xml:space="preserve"> 社團法人屏東縣深耕永續發展協會</w:t>
      </w:r>
      <w:r w:rsidR="00BC3784">
        <w:rPr>
          <w:rFonts w:ascii="標楷體" w:eastAsia="標楷體" w:hAnsi="標楷體" w:hint="eastAsia"/>
          <w:sz w:val="28"/>
          <w:szCs w:val="28"/>
          <w:lang w:eastAsia="zh-TW"/>
        </w:rPr>
        <w:t>（</w:t>
      </w:r>
      <w:r>
        <w:rPr>
          <w:rFonts w:ascii="標楷體" w:eastAsia="標楷體" w:hAnsi="標楷體" w:hint="eastAsia"/>
          <w:sz w:val="28"/>
          <w:szCs w:val="28"/>
          <w:lang w:eastAsia="zh-TW"/>
        </w:rPr>
        <w:t>LOGO</w:t>
      </w:r>
      <w:r w:rsidR="00BC3784">
        <w:rPr>
          <w:rFonts w:ascii="標楷體" w:eastAsia="標楷體" w:hAnsi="標楷體" w:hint="eastAsia"/>
          <w:sz w:val="28"/>
          <w:szCs w:val="28"/>
          <w:lang w:eastAsia="zh-TW"/>
        </w:rPr>
        <w:t>）</w:t>
      </w:r>
    </w:p>
    <w:sectPr w:rsidR="00D51EB9" w:rsidRPr="003C0AE5" w:rsidSect="003C0AE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CC92" w14:textId="77777777" w:rsidR="00D808BD" w:rsidRDefault="00D808BD" w:rsidP="00FB5061">
      <w:pPr>
        <w:spacing w:after="0" w:line="240" w:lineRule="auto"/>
      </w:pPr>
      <w:r>
        <w:separator/>
      </w:r>
    </w:p>
  </w:endnote>
  <w:endnote w:type="continuationSeparator" w:id="0">
    <w:p w14:paraId="7832771D" w14:textId="77777777" w:rsidR="00D808BD" w:rsidRDefault="00D808BD" w:rsidP="00FB5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2C67" w14:textId="77777777" w:rsidR="00E05A8D" w:rsidRDefault="00E05A8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161495"/>
      <w:docPartObj>
        <w:docPartGallery w:val="Page Numbers (Bottom of Page)"/>
        <w:docPartUnique/>
      </w:docPartObj>
    </w:sdtPr>
    <w:sdtContent>
      <w:p w14:paraId="6E19D091" w14:textId="4FB2461B" w:rsidR="00E05A8D" w:rsidRDefault="00E05A8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0DAE3CC4" w14:textId="77777777" w:rsidR="00E05A8D" w:rsidRDefault="00E05A8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B9F9" w14:textId="77777777" w:rsidR="00E05A8D" w:rsidRDefault="00E05A8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BB2B" w14:textId="77777777" w:rsidR="00D808BD" w:rsidRDefault="00D808BD" w:rsidP="00FB5061">
      <w:pPr>
        <w:spacing w:after="0" w:line="240" w:lineRule="auto"/>
      </w:pPr>
      <w:r>
        <w:separator/>
      </w:r>
    </w:p>
  </w:footnote>
  <w:footnote w:type="continuationSeparator" w:id="0">
    <w:p w14:paraId="3CE079EA" w14:textId="77777777" w:rsidR="00D808BD" w:rsidRDefault="00D808BD" w:rsidP="00FB5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67AAC" w14:textId="77777777" w:rsidR="00E05A8D" w:rsidRDefault="00E05A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4036B" w14:textId="77777777" w:rsidR="00E05A8D" w:rsidRDefault="00E05A8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29337" w14:textId="77777777" w:rsidR="00E05A8D" w:rsidRDefault="00E05A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C4E6CC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DD473B"/>
    <w:multiLevelType w:val="multilevel"/>
    <w:tmpl w:val="CEB20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A5BC2"/>
    <w:multiLevelType w:val="hybridMultilevel"/>
    <w:tmpl w:val="E9A6137E"/>
    <w:lvl w:ilvl="0" w:tplc="765E8D20">
      <w:start w:val="1"/>
      <w:numFmt w:val="decimal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1" w15:restartNumberingAfterBreak="0">
    <w:nsid w:val="67D52892"/>
    <w:multiLevelType w:val="multilevel"/>
    <w:tmpl w:val="39B8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466F20"/>
    <w:multiLevelType w:val="hybridMultilevel"/>
    <w:tmpl w:val="E4DAFB5E"/>
    <w:lvl w:ilvl="0" w:tplc="765E8D20">
      <w:start w:val="1"/>
      <w:numFmt w:val="decimal"/>
      <w:lvlText w:val="(%1)"/>
      <w:lvlJc w:val="left"/>
      <w:pPr>
        <w:ind w:left="16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13" w15:restartNumberingAfterBreak="0">
    <w:nsid w:val="7B0706C4"/>
    <w:multiLevelType w:val="multilevel"/>
    <w:tmpl w:val="57782F2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25CA2"/>
    <w:rsid w:val="00034616"/>
    <w:rsid w:val="0006063C"/>
    <w:rsid w:val="000668AE"/>
    <w:rsid w:val="0015074B"/>
    <w:rsid w:val="00150D39"/>
    <w:rsid w:val="001F028D"/>
    <w:rsid w:val="0021416C"/>
    <w:rsid w:val="00251671"/>
    <w:rsid w:val="00270044"/>
    <w:rsid w:val="0029639D"/>
    <w:rsid w:val="002A2829"/>
    <w:rsid w:val="00326F90"/>
    <w:rsid w:val="0037785A"/>
    <w:rsid w:val="00382472"/>
    <w:rsid w:val="00386A5F"/>
    <w:rsid w:val="003C0AE5"/>
    <w:rsid w:val="003D4EC6"/>
    <w:rsid w:val="003E3DA1"/>
    <w:rsid w:val="004057B2"/>
    <w:rsid w:val="00433AF6"/>
    <w:rsid w:val="00456FC9"/>
    <w:rsid w:val="00493F75"/>
    <w:rsid w:val="004E3ECB"/>
    <w:rsid w:val="00514F00"/>
    <w:rsid w:val="00536F67"/>
    <w:rsid w:val="00564256"/>
    <w:rsid w:val="005661CE"/>
    <w:rsid w:val="005D7451"/>
    <w:rsid w:val="005F39F1"/>
    <w:rsid w:val="00611124"/>
    <w:rsid w:val="006C4877"/>
    <w:rsid w:val="006C5C53"/>
    <w:rsid w:val="0076179E"/>
    <w:rsid w:val="00794FAE"/>
    <w:rsid w:val="007966DC"/>
    <w:rsid w:val="007A4D4D"/>
    <w:rsid w:val="007B5DE5"/>
    <w:rsid w:val="00874FEA"/>
    <w:rsid w:val="0089296D"/>
    <w:rsid w:val="008935FA"/>
    <w:rsid w:val="008B473B"/>
    <w:rsid w:val="00931BBE"/>
    <w:rsid w:val="00953298"/>
    <w:rsid w:val="009547CD"/>
    <w:rsid w:val="00964B60"/>
    <w:rsid w:val="00995531"/>
    <w:rsid w:val="00A05539"/>
    <w:rsid w:val="00A164A2"/>
    <w:rsid w:val="00A84F66"/>
    <w:rsid w:val="00AA1D8D"/>
    <w:rsid w:val="00AD4F35"/>
    <w:rsid w:val="00B47730"/>
    <w:rsid w:val="00B81720"/>
    <w:rsid w:val="00BC3784"/>
    <w:rsid w:val="00BC7918"/>
    <w:rsid w:val="00BD5159"/>
    <w:rsid w:val="00BD5A2F"/>
    <w:rsid w:val="00C2292C"/>
    <w:rsid w:val="00C23B6B"/>
    <w:rsid w:val="00C254B4"/>
    <w:rsid w:val="00C36CC6"/>
    <w:rsid w:val="00CB0664"/>
    <w:rsid w:val="00CE09D5"/>
    <w:rsid w:val="00CF5AEA"/>
    <w:rsid w:val="00D27F5D"/>
    <w:rsid w:val="00D51EB9"/>
    <w:rsid w:val="00D66CA5"/>
    <w:rsid w:val="00D808BD"/>
    <w:rsid w:val="00E05A8D"/>
    <w:rsid w:val="00E215E9"/>
    <w:rsid w:val="00E42FD0"/>
    <w:rsid w:val="00E9356E"/>
    <w:rsid w:val="00EE7BE1"/>
    <w:rsid w:val="00F15071"/>
    <w:rsid w:val="00F1643C"/>
    <w:rsid w:val="00F46E16"/>
    <w:rsid w:val="00F57544"/>
    <w:rsid w:val="00F707B4"/>
    <w:rsid w:val="00F70EB1"/>
    <w:rsid w:val="00F87806"/>
    <w:rsid w:val="00FA7480"/>
    <w:rsid w:val="00FB506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1C6EED4"/>
  <w14:defaultImageDpi w14:val="300"/>
  <w15:docId w15:val="{C61596C7-6616-4E28-A18B-D0CC894A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微軟正黑體" w:hAnsi="微軟正黑體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annotation reference"/>
    <w:basedOn w:val="a2"/>
    <w:uiPriority w:val="99"/>
    <w:semiHidden/>
    <w:unhideWhenUsed/>
    <w:rsid w:val="005D7451"/>
    <w:rPr>
      <w:sz w:val="18"/>
      <w:szCs w:val="18"/>
    </w:rPr>
  </w:style>
  <w:style w:type="paragraph" w:styleId="affb">
    <w:name w:val="annotation text"/>
    <w:basedOn w:val="a1"/>
    <w:link w:val="affc"/>
    <w:uiPriority w:val="99"/>
    <w:semiHidden/>
    <w:unhideWhenUsed/>
    <w:rsid w:val="005D7451"/>
  </w:style>
  <w:style w:type="character" w:customStyle="1" w:styleId="affc">
    <w:name w:val="註解文字 字元"/>
    <w:basedOn w:val="a2"/>
    <w:link w:val="affb"/>
    <w:uiPriority w:val="99"/>
    <w:semiHidden/>
    <w:rsid w:val="005D7451"/>
    <w:rPr>
      <w:rFonts w:ascii="微軟正黑體" w:hAnsi="微軟正黑體"/>
    </w:rPr>
  </w:style>
  <w:style w:type="paragraph" w:styleId="affd">
    <w:name w:val="annotation subject"/>
    <w:basedOn w:val="affb"/>
    <w:next w:val="affb"/>
    <w:link w:val="affe"/>
    <w:uiPriority w:val="99"/>
    <w:semiHidden/>
    <w:unhideWhenUsed/>
    <w:rsid w:val="005D7451"/>
    <w:rPr>
      <w:b/>
      <w:bCs/>
    </w:rPr>
  </w:style>
  <w:style w:type="character" w:customStyle="1" w:styleId="affe">
    <w:name w:val="註解主旨 字元"/>
    <w:basedOn w:val="affc"/>
    <w:link w:val="affd"/>
    <w:uiPriority w:val="99"/>
    <w:semiHidden/>
    <w:rsid w:val="005D7451"/>
    <w:rPr>
      <w:rFonts w:ascii="微軟正黑體" w:hAnsi="微軟正黑體"/>
      <w:b/>
      <w:bCs/>
    </w:rPr>
  </w:style>
  <w:style w:type="paragraph" w:customStyle="1" w:styleId="pdq2pgselectionanchorcontainer">
    <w:name w:val="pdq2pg_selectionanchorcontainer"/>
    <w:basedOn w:val="a1"/>
    <w:rsid w:val="00F46E1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paragraph" w:styleId="Web">
    <w:name w:val="Normal (Web)"/>
    <w:basedOn w:val="a1"/>
    <w:uiPriority w:val="99"/>
    <w:semiHidden/>
    <w:unhideWhenUsed/>
    <w:rsid w:val="00F46E16"/>
    <w:pPr>
      <w:spacing w:before="100" w:beforeAutospacing="1" w:after="100" w:afterAutospacing="1" w:line="240" w:lineRule="auto"/>
    </w:pPr>
    <w:rPr>
      <w:rFonts w:ascii="新細明體" w:eastAsia="新細明體" w:hAnsi="新細明體" w:cs="新細明體"/>
      <w:sz w:val="24"/>
      <w:szCs w:val="24"/>
      <w:lang w:eastAsia="zh-TW"/>
    </w:rPr>
  </w:style>
  <w:style w:type="character" w:styleId="afff">
    <w:name w:val="Hyperlink"/>
    <w:basedOn w:val="a2"/>
    <w:uiPriority w:val="99"/>
    <w:unhideWhenUsed/>
    <w:rsid w:val="00E9356E"/>
    <w:rPr>
      <w:color w:val="0000FF" w:themeColor="hyperlink"/>
      <w:u w:val="single"/>
    </w:rPr>
  </w:style>
  <w:style w:type="character" w:customStyle="1" w:styleId="14">
    <w:name w:val="未解析的提及1"/>
    <w:basedOn w:val="a2"/>
    <w:uiPriority w:val="99"/>
    <w:semiHidden/>
    <w:unhideWhenUsed/>
    <w:rsid w:val="00E9356E"/>
    <w:rPr>
      <w:color w:val="605E5C"/>
      <w:shd w:val="clear" w:color="auto" w:fill="E1DFDD"/>
    </w:rPr>
  </w:style>
  <w:style w:type="paragraph" w:styleId="afff0">
    <w:name w:val="Balloon Text"/>
    <w:basedOn w:val="a1"/>
    <w:link w:val="afff1"/>
    <w:uiPriority w:val="99"/>
    <w:semiHidden/>
    <w:unhideWhenUsed/>
    <w:rsid w:val="0099553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註解方塊文字 字元"/>
    <w:basedOn w:val="a2"/>
    <w:link w:val="afff0"/>
    <w:uiPriority w:val="99"/>
    <w:semiHidden/>
    <w:rsid w:val="0099553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scda98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F676C6-A680-4DF6-B76F-57B1E729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12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戴正倫</cp:lastModifiedBy>
  <cp:revision>17</cp:revision>
  <dcterms:created xsi:type="dcterms:W3CDTF">2026-07-15T07:43:00Z</dcterms:created>
  <dcterms:modified xsi:type="dcterms:W3CDTF">2026-07-16T04:09:00Z</dcterms:modified>
  <cp:category/>
</cp:coreProperties>
</file>