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394C" w14:textId="3200548B" w:rsidR="00FA581B" w:rsidRPr="0000445D" w:rsidRDefault="005940E8" w:rsidP="009A7181">
      <w:pPr>
        <w:adjustRightInd w:val="0"/>
        <w:snapToGrid w:val="0"/>
        <w:spacing w:after="0" w:line="360" w:lineRule="auto"/>
        <w:jc w:val="center"/>
        <w:rPr>
          <w:rFonts w:ascii="標楷體" w:eastAsia="標楷體" w:hAnsi="標楷體"/>
          <w:sz w:val="36"/>
          <w:szCs w:val="36"/>
          <w:lang w:eastAsia="zh-TW"/>
        </w:rPr>
      </w:pPr>
      <w:r>
        <w:rPr>
          <w:rFonts w:ascii="標楷體" w:eastAsia="標楷體" w:hAnsi="標楷體"/>
          <w:b/>
          <w:w w:val="95"/>
          <w:sz w:val="36"/>
          <w:szCs w:val="36"/>
          <w:lang w:eastAsia="zh-TW"/>
        </w:rPr>
        <w:t>115年</w:t>
      </w:r>
      <w:proofErr w:type="gramStart"/>
      <w:r>
        <w:rPr>
          <w:rFonts w:ascii="標楷體" w:eastAsia="標楷體" w:hAnsi="標楷體"/>
          <w:b/>
          <w:w w:val="95"/>
          <w:sz w:val="36"/>
          <w:szCs w:val="36"/>
          <w:lang w:eastAsia="zh-TW"/>
        </w:rPr>
        <w:t>臺</w:t>
      </w:r>
      <w:proofErr w:type="gramEnd"/>
      <w:r>
        <w:rPr>
          <w:rFonts w:ascii="標楷體" w:eastAsia="標楷體" w:hAnsi="標楷體"/>
          <w:b/>
          <w:w w:val="95"/>
          <w:sz w:val="36"/>
          <w:szCs w:val="36"/>
          <w:lang w:eastAsia="zh-TW"/>
        </w:rPr>
        <w:t>美青年交流尋夢計畫</w:t>
      </w:r>
      <w:r w:rsidR="007B3025" w:rsidRPr="0000445D">
        <w:rPr>
          <w:rFonts w:ascii="標楷體" w:eastAsia="標楷體" w:hAnsi="標楷體"/>
          <w:b/>
          <w:sz w:val="36"/>
          <w:szCs w:val="36"/>
          <w:lang w:eastAsia="zh-TW"/>
        </w:rPr>
        <w:t>簡章</w:t>
      </w:r>
    </w:p>
    <w:p w14:paraId="778117D6" w14:textId="77777777" w:rsidR="00FA581B" w:rsidRPr="00B16A9D" w:rsidRDefault="007B3025"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sz w:val="32"/>
          <w:szCs w:val="32"/>
          <w:lang w:eastAsia="zh-TW"/>
        </w:rPr>
      </w:pPr>
      <w:r w:rsidRPr="00B16A9D">
        <w:rPr>
          <w:rFonts w:ascii="標楷體" w:eastAsia="標楷體" w:hAnsi="標楷體"/>
          <w:b/>
          <w:sz w:val="32"/>
          <w:szCs w:val="32"/>
          <w:lang w:eastAsia="zh-TW"/>
        </w:rPr>
        <w:t>計畫緣起與目的</w:t>
      </w:r>
    </w:p>
    <w:p w14:paraId="2E7C56EB" w14:textId="4E743912" w:rsidR="00EF0E9A" w:rsidRPr="009A7181" w:rsidRDefault="00B60260" w:rsidP="000D5105">
      <w:pPr>
        <w:adjustRightInd w:val="0"/>
        <w:snapToGrid w:val="0"/>
        <w:spacing w:after="0" w:line="240" w:lineRule="auto"/>
        <w:ind w:leftChars="200" w:left="440" w:firstLineChars="200" w:firstLine="560"/>
        <w:rPr>
          <w:rFonts w:ascii="標楷體" w:eastAsia="標楷體" w:hAnsi="標楷體"/>
          <w:sz w:val="28"/>
          <w:szCs w:val="28"/>
          <w:lang w:eastAsia="zh-TW"/>
        </w:rPr>
      </w:pPr>
      <w:r w:rsidRPr="00B60260">
        <w:rPr>
          <w:rFonts w:ascii="標楷體" w:eastAsia="標楷體" w:hAnsi="標楷體" w:cs="標楷體"/>
          <w:color w:val="000000"/>
          <w:sz w:val="28"/>
          <w:szCs w:val="28"/>
          <w:lang w:eastAsia="zh-TW"/>
        </w:rPr>
        <w:t>基於本縣五大</w:t>
      </w:r>
      <w:r w:rsidRPr="00B60260">
        <w:rPr>
          <w:rFonts w:ascii="標楷體" w:eastAsia="標楷體" w:hAnsi="標楷體" w:cs="標楷體" w:hint="eastAsia"/>
          <w:color w:val="000000"/>
          <w:sz w:val="28"/>
          <w:szCs w:val="28"/>
          <w:lang w:eastAsia="zh-TW"/>
        </w:rPr>
        <w:t>產</w:t>
      </w:r>
      <w:r w:rsidRPr="00B60260">
        <w:rPr>
          <w:rFonts w:ascii="標楷體" w:eastAsia="標楷體" w:hAnsi="標楷體" w:cs="標楷體"/>
          <w:color w:val="000000"/>
          <w:sz w:val="28"/>
          <w:szCs w:val="28"/>
          <w:lang w:eastAsia="zh-TW"/>
        </w:rPr>
        <w:t>業與六大區域發展策略，善用豐富的文化優勢，並結合全球青年共同議題，設定參訪見習為「商業、文化、體育和NGO」四大領域；希冀引領屏東青年自我尋夢，反饋地方。</w:t>
      </w:r>
    </w:p>
    <w:p w14:paraId="731F37AE" w14:textId="77777777" w:rsidR="00FA581B" w:rsidRPr="00B16A9D" w:rsidRDefault="007B3025"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B16A9D">
        <w:rPr>
          <w:rFonts w:ascii="標楷體" w:eastAsia="標楷體" w:hAnsi="標楷體"/>
          <w:b/>
          <w:sz w:val="32"/>
          <w:szCs w:val="32"/>
          <w:lang w:eastAsia="zh-TW"/>
        </w:rPr>
        <w:t>辦理單位</w:t>
      </w:r>
    </w:p>
    <w:p w14:paraId="0FA804E7" w14:textId="77777777" w:rsidR="00BD32D1" w:rsidRPr="00FD6B7A" w:rsidRDefault="007B3025" w:rsidP="002803E7">
      <w:pPr>
        <w:pStyle w:val="ae"/>
        <w:numPr>
          <w:ilvl w:val="0"/>
          <w:numId w:val="8"/>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FD6B7A">
        <w:rPr>
          <w:rFonts w:ascii="標楷體" w:eastAsia="標楷體" w:hAnsi="標楷體"/>
          <w:sz w:val="28"/>
          <w:szCs w:val="28"/>
          <w:lang w:eastAsia="zh-TW"/>
        </w:rPr>
        <w:t>指導單位：屏東縣政府</w:t>
      </w:r>
    </w:p>
    <w:p w14:paraId="3BD0BA9B" w14:textId="15D1D86C" w:rsidR="00BD32D1" w:rsidRPr="00FD6B7A" w:rsidRDefault="007B3025" w:rsidP="002803E7">
      <w:pPr>
        <w:pStyle w:val="ae"/>
        <w:numPr>
          <w:ilvl w:val="0"/>
          <w:numId w:val="8"/>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FD6B7A">
        <w:rPr>
          <w:rFonts w:ascii="標楷體" w:eastAsia="標楷體" w:hAnsi="標楷體"/>
          <w:sz w:val="28"/>
          <w:szCs w:val="28"/>
          <w:lang w:eastAsia="zh-TW"/>
        </w:rPr>
        <w:t>主辦單位：教育處</w:t>
      </w:r>
    </w:p>
    <w:p w14:paraId="519397FC" w14:textId="1E3BCAC8" w:rsidR="00FA581B" w:rsidRPr="00FD6B7A" w:rsidRDefault="007B3025" w:rsidP="002803E7">
      <w:pPr>
        <w:pStyle w:val="ae"/>
        <w:numPr>
          <w:ilvl w:val="0"/>
          <w:numId w:val="8"/>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FD6B7A">
        <w:rPr>
          <w:rFonts w:ascii="標楷體" w:eastAsia="標楷體" w:hAnsi="標楷體"/>
          <w:sz w:val="28"/>
          <w:szCs w:val="28"/>
          <w:lang w:eastAsia="zh-TW"/>
        </w:rPr>
        <w:t>承辦單位：</w:t>
      </w:r>
      <w:r w:rsidR="008877C4">
        <w:rPr>
          <w:rFonts w:ascii="標楷體" w:eastAsia="標楷體" w:hAnsi="標楷體"/>
          <w:sz w:val="28"/>
          <w:szCs w:val="28"/>
          <w:lang w:eastAsia="zh-TW"/>
        </w:rPr>
        <w:t>屏東縣立</w:t>
      </w:r>
      <w:r w:rsidR="00EC586D">
        <w:rPr>
          <w:rFonts w:ascii="標楷體" w:eastAsia="標楷體" w:hAnsi="標楷體"/>
          <w:sz w:val="28"/>
          <w:szCs w:val="28"/>
          <w:lang w:eastAsia="zh-TW"/>
        </w:rPr>
        <w:t>萬丹國民</w:t>
      </w:r>
      <w:r w:rsidR="008877C4">
        <w:rPr>
          <w:rFonts w:ascii="標楷體" w:eastAsia="標楷體" w:hAnsi="標楷體"/>
          <w:sz w:val="28"/>
          <w:szCs w:val="28"/>
          <w:lang w:eastAsia="zh-TW"/>
        </w:rPr>
        <w:t>中學</w:t>
      </w:r>
    </w:p>
    <w:p w14:paraId="7AA9A7C8" w14:textId="7F8290DA" w:rsidR="005940E8" w:rsidRPr="005940E8" w:rsidRDefault="00413F8F"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28"/>
          <w:szCs w:val="28"/>
          <w:lang w:eastAsia="zh-TW"/>
        </w:rPr>
      </w:pPr>
      <w:r w:rsidRPr="0021223A">
        <w:rPr>
          <w:rFonts w:ascii="標楷體" w:eastAsia="標楷體" w:hAnsi="標楷體"/>
          <w:b/>
          <w:sz w:val="32"/>
          <w:szCs w:val="32"/>
          <w:lang w:eastAsia="zh-TW"/>
        </w:rPr>
        <w:t>訪美期間：</w:t>
      </w:r>
      <w:r w:rsidR="00CD5E7C" w:rsidRPr="005940E8">
        <w:rPr>
          <w:rFonts w:ascii="標楷體" w:eastAsia="標楷體" w:hAnsi="標楷體"/>
          <w:sz w:val="28"/>
          <w:szCs w:val="28"/>
          <w:lang w:eastAsia="zh-TW"/>
        </w:rPr>
        <w:t>115年</w:t>
      </w:r>
      <w:r w:rsidR="004E5C54">
        <w:rPr>
          <w:rFonts w:ascii="標楷體" w:eastAsia="標楷體" w:hAnsi="標楷體"/>
          <w:sz w:val="28"/>
          <w:szCs w:val="28"/>
          <w:lang w:eastAsia="zh-TW"/>
        </w:rPr>
        <w:t>8</w:t>
      </w:r>
      <w:r w:rsidR="00CD5E7C" w:rsidRPr="005940E8">
        <w:rPr>
          <w:rFonts w:ascii="標楷體" w:eastAsia="標楷體" w:hAnsi="標楷體"/>
          <w:sz w:val="28"/>
          <w:szCs w:val="28"/>
          <w:lang w:eastAsia="zh-TW"/>
        </w:rPr>
        <w:t>月</w:t>
      </w:r>
      <w:r w:rsidR="004E5C54">
        <w:rPr>
          <w:rFonts w:ascii="標楷體" w:eastAsia="標楷體" w:hAnsi="標楷體"/>
          <w:sz w:val="28"/>
          <w:szCs w:val="28"/>
          <w:lang w:eastAsia="zh-TW"/>
        </w:rPr>
        <w:t>24</w:t>
      </w:r>
      <w:r w:rsidR="00CD5E7C" w:rsidRPr="005940E8">
        <w:rPr>
          <w:rFonts w:ascii="標楷體" w:eastAsia="標楷體" w:hAnsi="標楷體"/>
          <w:sz w:val="28"/>
          <w:szCs w:val="28"/>
          <w:lang w:eastAsia="zh-TW"/>
        </w:rPr>
        <w:t>日(星期</w:t>
      </w:r>
      <w:r w:rsidR="004E5C54">
        <w:rPr>
          <w:rFonts w:ascii="標楷體" w:eastAsia="標楷體" w:hAnsi="標楷體"/>
          <w:sz w:val="28"/>
          <w:szCs w:val="28"/>
          <w:lang w:eastAsia="zh-TW"/>
        </w:rPr>
        <w:t>一</w:t>
      </w:r>
      <w:r w:rsidR="00CD5E7C" w:rsidRPr="005940E8">
        <w:rPr>
          <w:rFonts w:ascii="標楷體" w:eastAsia="標楷體" w:hAnsi="標楷體"/>
          <w:sz w:val="28"/>
          <w:szCs w:val="28"/>
          <w:lang w:eastAsia="zh-TW"/>
        </w:rPr>
        <w:t>)至</w:t>
      </w:r>
      <w:r w:rsidR="004E5C54">
        <w:rPr>
          <w:rFonts w:ascii="標楷體" w:eastAsia="標楷體" w:hAnsi="標楷體"/>
          <w:sz w:val="28"/>
          <w:szCs w:val="28"/>
          <w:lang w:eastAsia="zh-TW"/>
        </w:rPr>
        <w:t>9</w:t>
      </w:r>
      <w:r w:rsidR="004E5C54" w:rsidRPr="005940E8">
        <w:rPr>
          <w:rFonts w:ascii="標楷體" w:eastAsia="標楷體" w:hAnsi="標楷體"/>
          <w:sz w:val="28"/>
          <w:szCs w:val="28"/>
          <w:lang w:eastAsia="zh-TW"/>
        </w:rPr>
        <w:t>月</w:t>
      </w:r>
      <w:r w:rsidR="004E5C54">
        <w:rPr>
          <w:rFonts w:ascii="標楷體" w:eastAsia="標楷體" w:hAnsi="標楷體"/>
          <w:sz w:val="28"/>
          <w:szCs w:val="28"/>
          <w:lang w:eastAsia="zh-TW"/>
        </w:rPr>
        <w:t>4</w:t>
      </w:r>
      <w:r w:rsidR="004E5C54" w:rsidRPr="005940E8">
        <w:rPr>
          <w:rFonts w:ascii="標楷體" w:eastAsia="標楷體" w:hAnsi="標楷體"/>
          <w:sz w:val="28"/>
          <w:szCs w:val="28"/>
          <w:lang w:eastAsia="zh-TW"/>
        </w:rPr>
        <w:t>日(星期</w:t>
      </w:r>
      <w:r w:rsidR="004E5C54">
        <w:rPr>
          <w:rFonts w:ascii="標楷體" w:eastAsia="標楷體" w:hAnsi="標楷體"/>
          <w:sz w:val="28"/>
          <w:szCs w:val="28"/>
          <w:lang w:eastAsia="zh-TW"/>
        </w:rPr>
        <w:t>五</w:t>
      </w:r>
      <w:r w:rsidR="004E5C54" w:rsidRPr="005940E8">
        <w:rPr>
          <w:rFonts w:ascii="標楷體" w:eastAsia="標楷體" w:hAnsi="標楷體"/>
          <w:sz w:val="28"/>
          <w:szCs w:val="28"/>
          <w:lang w:eastAsia="zh-TW"/>
        </w:rPr>
        <w:t>)</w:t>
      </w:r>
      <w:r w:rsidR="00CD5E7C" w:rsidRPr="005940E8">
        <w:rPr>
          <w:rFonts w:ascii="標楷體" w:eastAsia="標楷體" w:hAnsi="標楷體"/>
          <w:sz w:val="28"/>
          <w:szCs w:val="28"/>
          <w:lang w:eastAsia="zh-TW"/>
        </w:rPr>
        <w:t>，</w:t>
      </w:r>
      <w:r w:rsidR="00CD5E7C">
        <w:rPr>
          <w:rFonts w:ascii="標楷體" w:eastAsia="標楷體" w:hAnsi="標楷體"/>
          <w:sz w:val="28"/>
          <w:szCs w:val="28"/>
          <w:lang w:eastAsia="zh-TW"/>
        </w:rPr>
        <w:t>12</w:t>
      </w:r>
      <w:r w:rsidR="00CD5E7C" w:rsidRPr="005940E8">
        <w:rPr>
          <w:rFonts w:ascii="標楷體" w:eastAsia="標楷體" w:hAnsi="標楷體"/>
          <w:sz w:val="28"/>
          <w:szCs w:val="28"/>
          <w:lang w:eastAsia="zh-TW"/>
        </w:rPr>
        <w:t>天</w:t>
      </w:r>
      <w:r w:rsidR="00CD5E7C">
        <w:rPr>
          <w:rFonts w:ascii="標楷體" w:eastAsia="標楷體" w:hAnsi="標楷體"/>
          <w:sz w:val="28"/>
          <w:szCs w:val="28"/>
          <w:lang w:eastAsia="zh-TW"/>
        </w:rPr>
        <w:t>11</w:t>
      </w:r>
      <w:r w:rsidR="00CD5E7C" w:rsidRPr="005940E8">
        <w:rPr>
          <w:rFonts w:ascii="標楷體" w:eastAsia="標楷體" w:hAnsi="標楷體"/>
          <w:sz w:val="28"/>
          <w:szCs w:val="28"/>
          <w:lang w:eastAsia="zh-TW"/>
        </w:rPr>
        <w:t>夜。</w:t>
      </w:r>
    </w:p>
    <w:p w14:paraId="263A89EC" w14:textId="04740B39" w:rsidR="00FA581B" w:rsidRPr="00B16A9D" w:rsidRDefault="002C6C47"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Pr>
          <w:rFonts w:ascii="標楷體" w:eastAsia="標楷體" w:hAnsi="標楷體"/>
          <w:b/>
          <w:sz w:val="32"/>
          <w:szCs w:val="32"/>
          <w:lang w:eastAsia="zh-TW"/>
        </w:rPr>
        <w:t>參與</w:t>
      </w:r>
      <w:r w:rsidR="007B3025" w:rsidRPr="00B16A9D">
        <w:rPr>
          <w:rFonts w:ascii="標楷體" w:eastAsia="標楷體" w:hAnsi="標楷體"/>
          <w:b/>
          <w:sz w:val="32"/>
          <w:szCs w:val="32"/>
          <w:lang w:eastAsia="zh-TW"/>
        </w:rPr>
        <w:t>對象及</w:t>
      </w:r>
      <w:r w:rsidR="00E539BE">
        <w:rPr>
          <w:rFonts w:ascii="標楷體" w:eastAsia="標楷體" w:hAnsi="標楷體" w:hint="eastAsia"/>
          <w:b/>
          <w:sz w:val="32"/>
          <w:szCs w:val="32"/>
          <w:lang w:eastAsia="zh-TW"/>
        </w:rPr>
        <w:t>名額</w:t>
      </w:r>
    </w:p>
    <w:p w14:paraId="2EC9E160" w14:textId="794C34A6" w:rsidR="00BD32D1" w:rsidRPr="00595C1B" w:rsidRDefault="007B3025" w:rsidP="002803E7">
      <w:pPr>
        <w:pStyle w:val="ae"/>
        <w:numPr>
          <w:ilvl w:val="0"/>
          <w:numId w:val="9"/>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595C1B">
        <w:rPr>
          <w:rFonts w:ascii="標楷體" w:eastAsia="標楷體" w:hAnsi="標楷體"/>
          <w:sz w:val="28"/>
          <w:szCs w:val="28"/>
          <w:lang w:eastAsia="zh-TW"/>
        </w:rPr>
        <w:t>對象：</w:t>
      </w:r>
      <w:r w:rsidR="00550BB4" w:rsidRPr="00B51025">
        <w:rPr>
          <w:rFonts w:ascii="標楷體" w:eastAsia="標楷體" w:hAnsi="標楷體"/>
          <w:sz w:val="28"/>
          <w:szCs w:val="28"/>
          <w:lang w:eastAsia="zh-TW"/>
        </w:rPr>
        <w:t>設籍屏東縣15歲~18</w:t>
      </w:r>
      <w:r w:rsidR="00CD5E7C" w:rsidRPr="00B51025">
        <w:rPr>
          <w:rFonts w:ascii="標楷體" w:eastAsia="標楷體" w:hAnsi="標楷體"/>
          <w:sz w:val="28"/>
          <w:szCs w:val="28"/>
          <w:lang w:eastAsia="zh-TW"/>
        </w:rPr>
        <w:t>歲</w:t>
      </w:r>
      <w:r w:rsidR="00550BB4" w:rsidRPr="00B51025">
        <w:rPr>
          <w:rFonts w:ascii="標楷體" w:eastAsia="標楷體" w:hAnsi="標楷體" w:hint="eastAsia"/>
          <w:sz w:val="28"/>
          <w:szCs w:val="28"/>
          <w:lang w:eastAsia="zh-TW"/>
        </w:rPr>
        <w:t>(9</w:t>
      </w:r>
      <w:r w:rsidR="008B675A" w:rsidRPr="00B51025">
        <w:rPr>
          <w:rFonts w:ascii="標楷體" w:eastAsia="標楷體" w:hAnsi="標楷體" w:hint="eastAsia"/>
          <w:sz w:val="28"/>
          <w:szCs w:val="28"/>
          <w:lang w:eastAsia="zh-TW"/>
        </w:rPr>
        <w:t>7</w:t>
      </w:r>
      <w:r w:rsidR="00550BB4" w:rsidRPr="00B51025">
        <w:rPr>
          <w:rFonts w:ascii="標楷體" w:eastAsia="標楷體" w:hAnsi="標楷體" w:hint="eastAsia"/>
          <w:sz w:val="28"/>
          <w:szCs w:val="28"/>
          <w:lang w:eastAsia="zh-TW"/>
        </w:rPr>
        <w:t>.</w:t>
      </w:r>
      <w:r w:rsidR="002103CA" w:rsidRPr="00B51025">
        <w:rPr>
          <w:rFonts w:ascii="標楷體" w:eastAsia="標楷體" w:hAnsi="標楷體" w:hint="eastAsia"/>
          <w:sz w:val="28"/>
          <w:szCs w:val="28"/>
          <w:lang w:eastAsia="zh-TW"/>
        </w:rPr>
        <w:t>9</w:t>
      </w:r>
      <w:r w:rsidR="00550BB4" w:rsidRPr="00B51025">
        <w:rPr>
          <w:rFonts w:ascii="標楷體" w:eastAsia="標楷體" w:hAnsi="標楷體" w:hint="eastAsia"/>
          <w:sz w:val="28"/>
          <w:szCs w:val="28"/>
          <w:lang w:eastAsia="zh-TW"/>
        </w:rPr>
        <w:t>.</w:t>
      </w:r>
      <w:r w:rsidR="002103CA" w:rsidRPr="00B51025">
        <w:rPr>
          <w:rFonts w:ascii="標楷體" w:eastAsia="標楷體" w:hAnsi="標楷體" w:hint="eastAsia"/>
          <w:sz w:val="28"/>
          <w:szCs w:val="28"/>
          <w:lang w:eastAsia="zh-TW"/>
        </w:rPr>
        <w:t>2</w:t>
      </w:r>
      <w:r w:rsidR="00CD5E7C" w:rsidRPr="00B51025">
        <w:rPr>
          <w:rFonts w:ascii="標楷體" w:eastAsia="標楷體" w:hAnsi="標楷體" w:hint="eastAsia"/>
          <w:sz w:val="28"/>
          <w:szCs w:val="28"/>
          <w:lang w:eastAsia="zh-TW"/>
        </w:rPr>
        <w:t>-100.</w:t>
      </w:r>
      <w:r w:rsidR="002103CA" w:rsidRPr="00B51025">
        <w:rPr>
          <w:rFonts w:ascii="標楷體" w:eastAsia="標楷體" w:hAnsi="標楷體" w:hint="eastAsia"/>
          <w:sz w:val="28"/>
          <w:szCs w:val="28"/>
          <w:lang w:eastAsia="zh-TW"/>
        </w:rPr>
        <w:t>9</w:t>
      </w:r>
      <w:r w:rsidR="00CD5E7C" w:rsidRPr="00B51025">
        <w:rPr>
          <w:rFonts w:ascii="標楷體" w:eastAsia="標楷體" w:hAnsi="標楷體" w:hint="eastAsia"/>
          <w:sz w:val="28"/>
          <w:szCs w:val="28"/>
          <w:lang w:eastAsia="zh-TW"/>
        </w:rPr>
        <w:t>.</w:t>
      </w:r>
      <w:r w:rsidR="001900A3">
        <w:rPr>
          <w:rFonts w:ascii="標楷體" w:eastAsia="標楷體" w:hAnsi="標楷體"/>
          <w:sz w:val="28"/>
          <w:szCs w:val="28"/>
          <w:lang w:eastAsia="zh-TW"/>
        </w:rPr>
        <w:t>1</w:t>
      </w:r>
      <w:r w:rsidR="00550BB4" w:rsidRPr="00B51025">
        <w:rPr>
          <w:rFonts w:ascii="標楷體" w:eastAsia="標楷體" w:hAnsi="標楷體"/>
          <w:sz w:val="28"/>
          <w:szCs w:val="28"/>
          <w:lang w:eastAsia="zh-TW"/>
        </w:rPr>
        <w:t>)</w:t>
      </w:r>
      <w:r w:rsidR="00E729B0" w:rsidRPr="00B51025">
        <w:rPr>
          <w:rFonts w:ascii="標楷體" w:eastAsia="標楷體" w:hAnsi="標楷體"/>
          <w:sz w:val="28"/>
          <w:szCs w:val="28"/>
          <w:lang w:eastAsia="zh-TW"/>
        </w:rPr>
        <w:t>之</w:t>
      </w:r>
      <w:r w:rsidRPr="00B51025">
        <w:rPr>
          <w:rFonts w:ascii="標楷體" w:eastAsia="標楷體" w:hAnsi="標楷體"/>
          <w:sz w:val="28"/>
          <w:szCs w:val="28"/>
          <w:lang w:eastAsia="zh-TW"/>
        </w:rPr>
        <w:t>在學</w:t>
      </w:r>
      <w:r w:rsidR="004E5C54" w:rsidRPr="00B51025">
        <w:rPr>
          <w:rFonts w:ascii="標楷體" w:eastAsia="標楷體" w:hAnsi="標楷體"/>
          <w:sz w:val="28"/>
          <w:szCs w:val="28"/>
          <w:lang w:eastAsia="zh-TW"/>
        </w:rPr>
        <w:t>高中職</w:t>
      </w:r>
      <w:r w:rsidRPr="00B51025">
        <w:rPr>
          <w:rFonts w:ascii="標楷體" w:eastAsia="標楷體" w:hAnsi="標楷體"/>
          <w:sz w:val="28"/>
          <w:szCs w:val="28"/>
          <w:lang w:eastAsia="zh-TW"/>
        </w:rPr>
        <w:t>學生</w:t>
      </w:r>
      <w:r w:rsidRPr="00595C1B">
        <w:rPr>
          <w:rFonts w:ascii="標楷體" w:eastAsia="標楷體" w:hAnsi="標楷體"/>
          <w:sz w:val="28"/>
          <w:szCs w:val="28"/>
          <w:lang w:eastAsia="zh-TW"/>
        </w:rPr>
        <w:t>。</w:t>
      </w:r>
    </w:p>
    <w:p w14:paraId="63768B0E" w14:textId="78E81F34" w:rsidR="00924AD0" w:rsidRDefault="007B3025" w:rsidP="002803E7">
      <w:pPr>
        <w:pStyle w:val="ae"/>
        <w:numPr>
          <w:ilvl w:val="0"/>
          <w:numId w:val="9"/>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595C1B">
        <w:rPr>
          <w:rFonts w:ascii="標楷體" w:eastAsia="標楷體" w:hAnsi="標楷體"/>
          <w:sz w:val="28"/>
          <w:szCs w:val="28"/>
          <w:lang w:eastAsia="zh-TW"/>
        </w:rPr>
        <w:t>資格：</w:t>
      </w:r>
    </w:p>
    <w:p w14:paraId="3B970CB2" w14:textId="5012B64A" w:rsidR="00924AD0" w:rsidRPr="00550BB4" w:rsidRDefault="00924AD0" w:rsidP="002803E7">
      <w:pPr>
        <w:pStyle w:val="ae"/>
        <w:numPr>
          <w:ilvl w:val="0"/>
          <w:numId w:val="16"/>
        </w:numPr>
        <w:adjustRightInd w:val="0"/>
        <w:snapToGrid w:val="0"/>
        <w:spacing w:beforeLines="100" w:before="240" w:after="0" w:line="240" w:lineRule="auto"/>
        <w:rPr>
          <w:rFonts w:ascii="標楷體" w:eastAsia="標楷體" w:hAnsi="標楷體"/>
          <w:sz w:val="28"/>
          <w:szCs w:val="28"/>
          <w:lang w:eastAsia="zh-TW"/>
        </w:rPr>
      </w:pPr>
      <w:r w:rsidRPr="00550BB4">
        <w:rPr>
          <w:rFonts w:ascii="標楷體" w:eastAsia="標楷體" w:hAnsi="標楷體"/>
          <w:sz w:val="28"/>
          <w:szCs w:val="28"/>
          <w:lang w:eastAsia="zh-TW"/>
        </w:rPr>
        <w:t>曾</w:t>
      </w:r>
      <w:r w:rsidRPr="00550BB4">
        <w:rPr>
          <w:rFonts w:ascii="標楷體" w:eastAsia="標楷體" w:hAnsi="標楷體" w:hint="eastAsia"/>
          <w:sz w:val="28"/>
          <w:szCs w:val="28"/>
          <w:lang w:eastAsia="zh-TW"/>
        </w:rPr>
        <w:t>積極參與校內外環境教育相關服務、競賽、社團活動及國際交流等活動，且在校學業成績及平時表現優良。</w:t>
      </w:r>
    </w:p>
    <w:p w14:paraId="126536E6" w14:textId="70D526D5" w:rsidR="00924AD0" w:rsidRDefault="00924AD0" w:rsidP="002803E7">
      <w:pPr>
        <w:pStyle w:val="ae"/>
        <w:numPr>
          <w:ilvl w:val="0"/>
          <w:numId w:val="16"/>
        </w:numPr>
        <w:adjustRightInd w:val="0"/>
        <w:snapToGrid w:val="0"/>
        <w:spacing w:beforeLines="100" w:before="240" w:after="0" w:line="240" w:lineRule="auto"/>
        <w:rPr>
          <w:rFonts w:ascii="標楷體" w:eastAsia="標楷體" w:hAnsi="標楷體"/>
          <w:sz w:val="28"/>
          <w:szCs w:val="28"/>
          <w:lang w:eastAsia="zh-TW"/>
        </w:rPr>
      </w:pPr>
      <w:r w:rsidRPr="00550BB4">
        <w:rPr>
          <w:rFonts w:ascii="標楷體" w:eastAsia="標楷體" w:hAnsi="標楷體" w:hint="eastAsia"/>
          <w:sz w:val="28"/>
          <w:szCs w:val="28"/>
          <w:lang w:eastAsia="zh-TW"/>
        </w:rPr>
        <w:t>對</w:t>
      </w:r>
      <w:r w:rsidR="00550BB4" w:rsidRPr="008B69EF">
        <w:rPr>
          <w:rFonts w:ascii="標楷體" w:eastAsia="標楷體" w:hAnsi="標楷體"/>
          <w:sz w:val="28"/>
          <w:szCs w:val="28"/>
          <w:lang w:eastAsia="zh-TW"/>
        </w:rPr>
        <w:t>商業、文化、體育和NGO主題</w:t>
      </w:r>
      <w:r w:rsidRPr="00550BB4">
        <w:rPr>
          <w:rFonts w:ascii="標楷體" w:eastAsia="標楷體" w:hAnsi="標楷體" w:hint="eastAsia"/>
          <w:sz w:val="28"/>
          <w:szCs w:val="28"/>
          <w:lang w:eastAsia="zh-TW"/>
        </w:rPr>
        <w:t>具高度熱忱。</w:t>
      </w:r>
    </w:p>
    <w:p w14:paraId="3243CB9F" w14:textId="76E4426B" w:rsidR="008B69EF" w:rsidRPr="00550BB4" w:rsidRDefault="008B69EF" w:rsidP="002803E7">
      <w:pPr>
        <w:pStyle w:val="ae"/>
        <w:numPr>
          <w:ilvl w:val="0"/>
          <w:numId w:val="16"/>
        </w:numPr>
        <w:adjustRightInd w:val="0"/>
        <w:snapToGrid w:val="0"/>
        <w:spacing w:beforeLines="100" w:before="240" w:after="0" w:line="240" w:lineRule="auto"/>
        <w:rPr>
          <w:rFonts w:ascii="標楷體" w:eastAsia="標楷體" w:hAnsi="標楷體"/>
          <w:sz w:val="28"/>
          <w:szCs w:val="28"/>
          <w:lang w:eastAsia="zh-TW"/>
        </w:rPr>
      </w:pPr>
      <w:r w:rsidRPr="008B69EF">
        <w:rPr>
          <w:rFonts w:ascii="標楷體" w:eastAsia="標楷體" w:hAnsi="標楷體" w:hint="eastAsia"/>
          <w:sz w:val="28"/>
          <w:szCs w:val="28"/>
          <w:lang w:eastAsia="zh-TW"/>
        </w:rPr>
        <w:t>願意遵守團體紀律、同伴制、每日點名、住宿規範及主辦單位各項安全管理規定。</w:t>
      </w:r>
    </w:p>
    <w:p w14:paraId="2E22BF93" w14:textId="3417EF6B" w:rsidR="00A72FA9" w:rsidRPr="00A72FA9" w:rsidRDefault="007B3025" w:rsidP="002803E7">
      <w:pPr>
        <w:pStyle w:val="ae"/>
        <w:numPr>
          <w:ilvl w:val="0"/>
          <w:numId w:val="16"/>
        </w:numPr>
        <w:adjustRightInd w:val="0"/>
        <w:snapToGrid w:val="0"/>
        <w:spacing w:beforeLines="100" w:before="240" w:after="0" w:line="240" w:lineRule="auto"/>
        <w:rPr>
          <w:rFonts w:ascii="標楷體" w:eastAsia="標楷體" w:hAnsi="標楷體"/>
          <w:sz w:val="28"/>
          <w:szCs w:val="28"/>
          <w:lang w:eastAsia="zh-TW"/>
        </w:rPr>
      </w:pPr>
      <w:r w:rsidRPr="00550BB4">
        <w:rPr>
          <w:rFonts w:ascii="標楷體" w:eastAsia="標楷體" w:hAnsi="標楷體"/>
          <w:sz w:val="28"/>
          <w:szCs w:val="28"/>
          <w:lang w:eastAsia="zh-TW"/>
        </w:rPr>
        <w:t>具備英語交流能力</w:t>
      </w:r>
      <w:r w:rsidR="008B69EF" w:rsidRPr="008B69EF">
        <w:rPr>
          <w:rFonts w:ascii="標楷體" w:eastAsia="標楷體" w:hAnsi="標楷體" w:hint="eastAsia"/>
          <w:sz w:val="28"/>
          <w:szCs w:val="28"/>
          <w:lang w:eastAsia="zh-TW"/>
        </w:rPr>
        <w:t>（建議CERF A2），或雖非英文程度特別突出，但願意主動跨文化交流。</w:t>
      </w:r>
    </w:p>
    <w:p w14:paraId="24B93CFC" w14:textId="3E311D20" w:rsidR="00FA581B" w:rsidRPr="0043359E" w:rsidRDefault="007B3025" w:rsidP="002803E7">
      <w:pPr>
        <w:pStyle w:val="ae"/>
        <w:numPr>
          <w:ilvl w:val="0"/>
          <w:numId w:val="9"/>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43359E">
        <w:rPr>
          <w:rFonts w:ascii="標楷體" w:eastAsia="標楷體" w:hAnsi="標楷體"/>
          <w:sz w:val="28"/>
          <w:szCs w:val="28"/>
          <w:lang w:eastAsia="zh-TW"/>
        </w:rPr>
        <w:t>名額：</w:t>
      </w:r>
      <w:r w:rsidR="008C6F0F">
        <w:rPr>
          <w:rFonts w:ascii="標楷體" w:eastAsia="標楷體" w:hAnsi="標楷體"/>
          <w:sz w:val="28"/>
          <w:szCs w:val="28"/>
          <w:lang w:eastAsia="zh-TW"/>
        </w:rPr>
        <w:t>33</w:t>
      </w:r>
      <w:r w:rsidRPr="0043359E">
        <w:rPr>
          <w:rFonts w:ascii="標楷體" w:eastAsia="標楷體" w:hAnsi="標楷體"/>
          <w:sz w:val="28"/>
          <w:szCs w:val="28"/>
          <w:lang w:eastAsia="zh-TW"/>
        </w:rPr>
        <w:t>名</w:t>
      </w:r>
      <w:proofErr w:type="gramStart"/>
      <w:r w:rsidRPr="0043359E">
        <w:rPr>
          <w:rFonts w:ascii="標楷體" w:eastAsia="標楷體" w:hAnsi="標楷體"/>
          <w:sz w:val="28"/>
          <w:szCs w:val="28"/>
          <w:lang w:eastAsia="zh-TW"/>
        </w:rPr>
        <w:t>（</w:t>
      </w:r>
      <w:proofErr w:type="gramEnd"/>
      <w:r w:rsidRPr="0043359E">
        <w:rPr>
          <w:rFonts w:ascii="標楷體" w:eastAsia="標楷體" w:hAnsi="標楷體"/>
          <w:sz w:val="28"/>
          <w:szCs w:val="28"/>
          <w:lang w:eastAsia="zh-TW"/>
        </w:rPr>
        <w:t>包含</w:t>
      </w:r>
      <w:r w:rsidR="00B743AB" w:rsidRPr="0043359E">
        <w:rPr>
          <w:rFonts w:ascii="標楷體" w:eastAsia="標楷體" w:hAnsi="標楷體"/>
          <w:sz w:val="28"/>
          <w:szCs w:val="28"/>
          <w:lang w:eastAsia="zh-TW"/>
        </w:rPr>
        <w:t>10</w:t>
      </w:r>
      <w:r w:rsidR="008F06E0" w:rsidRPr="0043359E">
        <w:rPr>
          <w:rFonts w:ascii="標楷體" w:eastAsia="標楷體" w:hAnsi="標楷體"/>
          <w:sz w:val="28"/>
          <w:szCs w:val="28"/>
          <w:lang w:eastAsia="zh-TW"/>
        </w:rPr>
        <w:t>名</w:t>
      </w:r>
      <w:r w:rsidRPr="0043359E">
        <w:rPr>
          <w:rFonts w:ascii="標楷體" w:eastAsia="標楷體" w:hAnsi="標楷體"/>
          <w:sz w:val="28"/>
          <w:szCs w:val="28"/>
          <w:lang w:eastAsia="zh-TW"/>
        </w:rPr>
        <w:t>弱勢保障名額</w:t>
      </w:r>
      <w:r w:rsidR="00CF5E68" w:rsidRPr="0043359E">
        <w:rPr>
          <w:rFonts w:ascii="標楷體" w:eastAsia="標楷體" w:hAnsi="標楷體"/>
          <w:sz w:val="28"/>
          <w:szCs w:val="28"/>
          <w:lang w:eastAsia="zh-TW"/>
        </w:rPr>
        <w:t>；任</w:t>
      </w:r>
      <w:proofErr w:type="gramStart"/>
      <w:r w:rsidR="00CF5E68" w:rsidRPr="0043359E">
        <w:rPr>
          <w:rFonts w:ascii="標楷體" w:eastAsia="標楷體" w:hAnsi="標楷體"/>
          <w:sz w:val="28"/>
          <w:szCs w:val="28"/>
          <w:lang w:eastAsia="zh-TW"/>
        </w:rPr>
        <w:t>一</w:t>
      </w:r>
      <w:proofErr w:type="gramEnd"/>
      <w:r w:rsidR="00CF5E68" w:rsidRPr="0043359E">
        <w:rPr>
          <w:rFonts w:ascii="標楷體" w:eastAsia="標楷體" w:hAnsi="標楷體"/>
          <w:sz w:val="28"/>
          <w:szCs w:val="28"/>
          <w:lang w:eastAsia="zh-TW"/>
        </w:rPr>
        <w:t>性別比率以不得低於三分之一為原則</w:t>
      </w:r>
      <w:proofErr w:type="gramStart"/>
      <w:r w:rsidRPr="0043359E">
        <w:rPr>
          <w:rFonts w:ascii="標楷體" w:eastAsia="標楷體" w:hAnsi="標楷體"/>
          <w:sz w:val="28"/>
          <w:szCs w:val="28"/>
          <w:lang w:eastAsia="zh-TW"/>
        </w:rPr>
        <w:t>）</w:t>
      </w:r>
      <w:proofErr w:type="gramEnd"/>
      <w:r w:rsidRPr="0043359E">
        <w:rPr>
          <w:rFonts w:ascii="標楷體" w:eastAsia="標楷體" w:hAnsi="標楷體"/>
          <w:sz w:val="28"/>
          <w:szCs w:val="28"/>
          <w:lang w:eastAsia="zh-TW"/>
        </w:rPr>
        <w:t>。</w:t>
      </w:r>
    </w:p>
    <w:p w14:paraId="716548DD" w14:textId="77777777" w:rsidR="00FA581B" w:rsidRPr="00B16A9D" w:rsidRDefault="007B3025"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B16A9D">
        <w:rPr>
          <w:rFonts w:ascii="標楷體" w:eastAsia="標楷體" w:hAnsi="標楷體"/>
          <w:b/>
          <w:sz w:val="32"/>
          <w:szCs w:val="32"/>
          <w:lang w:eastAsia="zh-TW"/>
        </w:rPr>
        <w:t>遴選方式</w:t>
      </w:r>
    </w:p>
    <w:p w14:paraId="55A944C3" w14:textId="111EA0A3" w:rsidR="00BD32D1" w:rsidRDefault="007B3025" w:rsidP="002803E7">
      <w:pPr>
        <w:pStyle w:val="ae"/>
        <w:numPr>
          <w:ilvl w:val="0"/>
          <w:numId w:val="10"/>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9A7181">
        <w:rPr>
          <w:rFonts w:ascii="標楷體" w:eastAsia="標楷體" w:hAnsi="標楷體"/>
          <w:sz w:val="28"/>
          <w:szCs w:val="28"/>
          <w:lang w:eastAsia="zh-TW"/>
        </w:rPr>
        <w:t>第一階段書面審查：含</w:t>
      </w:r>
      <w:r w:rsidR="00513B04">
        <w:rPr>
          <w:rFonts w:ascii="標楷體" w:eastAsia="標楷體" w:hAnsi="標楷體"/>
          <w:sz w:val="28"/>
          <w:szCs w:val="28"/>
          <w:lang w:eastAsia="zh-TW"/>
        </w:rPr>
        <w:t>申請書之</w:t>
      </w:r>
      <w:r w:rsidRPr="009A7181">
        <w:rPr>
          <w:rFonts w:ascii="標楷體" w:eastAsia="標楷體" w:hAnsi="標楷體"/>
          <w:sz w:val="28"/>
          <w:szCs w:val="28"/>
          <w:lang w:eastAsia="zh-TW"/>
        </w:rPr>
        <w:t>報名</w:t>
      </w:r>
      <w:r w:rsidR="00F92FE1">
        <w:rPr>
          <w:rFonts w:ascii="標楷體" w:eastAsia="標楷體" w:hAnsi="標楷體"/>
          <w:sz w:val="28"/>
          <w:szCs w:val="28"/>
          <w:lang w:eastAsia="zh-TW"/>
        </w:rPr>
        <w:t>表</w:t>
      </w:r>
      <w:r w:rsidRPr="009A7181">
        <w:rPr>
          <w:rFonts w:ascii="標楷體" w:eastAsia="標楷體" w:hAnsi="標楷體"/>
          <w:sz w:val="28"/>
          <w:szCs w:val="28"/>
          <w:lang w:eastAsia="zh-TW"/>
        </w:rPr>
        <w:t>文件、</w:t>
      </w:r>
      <w:r w:rsidR="000B216C">
        <w:rPr>
          <w:rFonts w:ascii="標楷體" w:eastAsia="標楷體" w:hAnsi="標楷體"/>
          <w:sz w:val="28"/>
          <w:szCs w:val="28"/>
          <w:lang w:eastAsia="zh-TW"/>
        </w:rPr>
        <w:t>計畫書</w:t>
      </w:r>
      <w:r w:rsidR="000B216C" w:rsidRPr="009A7181">
        <w:rPr>
          <w:rFonts w:ascii="標楷體" w:eastAsia="標楷體" w:hAnsi="標楷體"/>
          <w:sz w:val="28"/>
          <w:szCs w:val="28"/>
          <w:lang w:eastAsia="zh-TW"/>
        </w:rPr>
        <w:t>及</w:t>
      </w:r>
      <w:r w:rsidRPr="009A7181">
        <w:rPr>
          <w:rFonts w:ascii="標楷體" w:eastAsia="標楷體" w:hAnsi="標楷體"/>
          <w:sz w:val="28"/>
          <w:szCs w:val="28"/>
          <w:lang w:eastAsia="zh-TW"/>
        </w:rPr>
        <w:t>佐證資料。</w:t>
      </w:r>
    </w:p>
    <w:p w14:paraId="4ECE5EA7" w14:textId="5741EBE9" w:rsidR="00A90AC0" w:rsidRPr="00C2267F" w:rsidRDefault="007B3025" w:rsidP="002803E7">
      <w:pPr>
        <w:pStyle w:val="ae"/>
        <w:numPr>
          <w:ilvl w:val="0"/>
          <w:numId w:val="10"/>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C2267F">
        <w:rPr>
          <w:rFonts w:ascii="標楷體" w:eastAsia="標楷體" w:hAnsi="標楷體"/>
          <w:sz w:val="28"/>
          <w:szCs w:val="28"/>
          <w:lang w:eastAsia="zh-TW"/>
        </w:rPr>
        <w:t>第二階段</w:t>
      </w:r>
      <w:r w:rsidR="00C2267F" w:rsidRPr="00C2267F">
        <w:rPr>
          <w:rFonts w:ascii="標楷體" w:eastAsia="標楷體" w:hAnsi="標楷體"/>
          <w:sz w:val="28"/>
          <w:szCs w:val="28"/>
          <w:lang w:eastAsia="zh-TW"/>
        </w:rPr>
        <w:t>面談：評估學生學習動機、英文溝通準備度、屏東在地關懷、團隊合作</w:t>
      </w:r>
      <w:r w:rsidR="00513B04">
        <w:rPr>
          <w:rFonts w:ascii="標楷體" w:eastAsia="標楷體" w:hAnsi="標楷體"/>
          <w:sz w:val="28"/>
          <w:szCs w:val="28"/>
          <w:lang w:eastAsia="zh-TW"/>
        </w:rPr>
        <w:t>、</w:t>
      </w:r>
      <w:r w:rsidR="00C2267F" w:rsidRPr="00C2267F">
        <w:rPr>
          <w:rFonts w:ascii="標楷體" w:eastAsia="標楷體" w:hAnsi="標楷體"/>
          <w:sz w:val="28"/>
          <w:szCs w:val="28"/>
          <w:lang w:eastAsia="zh-TW"/>
        </w:rPr>
        <w:t>與出國適應能力</w:t>
      </w:r>
      <w:r w:rsidR="00513B04">
        <w:rPr>
          <w:rFonts w:ascii="標楷體" w:eastAsia="標楷體" w:hAnsi="標楷體"/>
          <w:sz w:val="28"/>
          <w:szCs w:val="28"/>
          <w:lang w:eastAsia="zh-TW"/>
        </w:rPr>
        <w:t>等</w:t>
      </w:r>
      <w:r w:rsidR="00C2267F" w:rsidRPr="00C2267F">
        <w:rPr>
          <w:rFonts w:ascii="標楷體" w:eastAsia="標楷體" w:hAnsi="標楷體"/>
          <w:sz w:val="28"/>
          <w:szCs w:val="28"/>
          <w:lang w:eastAsia="zh-TW"/>
        </w:rPr>
        <w:t>。</w:t>
      </w:r>
    </w:p>
    <w:p w14:paraId="30B6AA89" w14:textId="2944C88C" w:rsidR="00FA581B" w:rsidRPr="0043502F" w:rsidRDefault="007B3025"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43502F">
        <w:rPr>
          <w:rFonts w:ascii="標楷體" w:eastAsia="標楷體" w:hAnsi="標楷體"/>
          <w:b/>
          <w:sz w:val="32"/>
          <w:szCs w:val="32"/>
          <w:lang w:eastAsia="zh-TW"/>
        </w:rPr>
        <w:lastRenderedPageBreak/>
        <w:t>執行期程</w:t>
      </w:r>
    </w:p>
    <w:tbl>
      <w:tblPr>
        <w:tblStyle w:val="aff3"/>
        <w:tblW w:w="4750" w:type="pct"/>
        <w:jc w:val="center"/>
        <w:tblLook w:val="04A0" w:firstRow="1" w:lastRow="0" w:firstColumn="1" w:lastColumn="0" w:noHBand="0" w:noVBand="1"/>
      </w:tblPr>
      <w:tblGrid>
        <w:gridCol w:w="4106"/>
        <w:gridCol w:w="5358"/>
      </w:tblGrid>
      <w:tr w:rsidR="00FA581B" w:rsidRPr="005E62FD" w14:paraId="1F9BFFE2" w14:textId="77777777" w:rsidTr="00011919">
        <w:trPr>
          <w:trHeight w:val="567"/>
          <w:tblHeader/>
          <w:jc w:val="center"/>
        </w:trPr>
        <w:tc>
          <w:tcPr>
            <w:tcW w:w="4106" w:type="dxa"/>
            <w:shd w:val="clear" w:color="auto" w:fill="D9D9D9" w:themeFill="background1" w:themeFillShade="D9"/>
            <w:vAlign w:val="center"/>
          </w:tcPr>
          <w:p w14:paraId="6AB90F60" w14:textId="77777777" w:rsidR="00FA581B" w:rsidRPr="0043502F" w:rsidRDefault="007B3025" w:rsidP="000D5105">
            <w:pPr>
              <w:adjustRightInd w:val="0"/>
              <w:snapToGrid w:val="0"/>
              <w:jc w:val="center"/>
              <w:rPr>
                <w:rFonts w:ascii="標楷體" w:eastAsia="標楷體" w:hAnsi="標楷體"/>
                <w:b/>
                <w:sz w:val="28"/>
                <w:szCs w:val="28"/>
              </w:rPr>
            </w:pPr>
            <w:r w:rsidRPr="0043502F">
              <w:rPr>
                <w:rFonts w:ascii="標楷體" w:eastAsia="標楷體" w:hAnsi="標楷體"/>
                <w:b/>
                <w:sz w:val="28"/>
                <w:szCs w:val="28"/>
              </w:rPr>
              <w:t>時間</w:t>
            </w:r>
          </w:p>
        </w:tc>
        <w:tc>
          <w:tcPr>
            <w:tcW w:w="5358" w:type="dxa"/>
            <w:shd w:val="clear" w:color="auto" w:fill="D9D9D9" w:themeFill="background1" w:themeFillShade="D9"/>
            <w:vAlign w:val="center"/>
          </w:tcPr>
          <w:p w14:paraId="588FCC43" w14:textId="77777777" w:rsidR="00FA581B" w:rsidRPr="0043502F" w:rsidRDefault="007B3025" w:rsidP="000D5105">
            <w:pPr>
              <w:adjustRightInd w:val="0"/>
              <w:snapToGrid w:val="0"/>
              <w:jc w:val="center"/>
              <w:rPr>
                <w:rFonts w:ascii="標楷體" w:eastAsia="標楷體" w:hAnsi="標楷體"/>
                <w:b/>
                <w:sz w:val="28"/>
                <w:szCs w:val="28"/>
              </w:rPr>
            </w:pPr>
            <w:r w:rsidRPr="0043502F">
              <w:rPr>
                <w:rFonts w:ascii="標楷體" w:eastAsia="標楷體" w:hAnsi="標楷體"/>
                <w:b/>
                <w:sz w:val="28"/>
                <w:szCs w:val="28"/>
              </w:rPr>
              <w:t>事項內容</w:t>
            </w:r>
          </w:p>
        </w:tc>
      </w:tr>
      <w:tr w:rsidR="00011919" w:rsidRPr="005E62FD" w14:paraId="1515EBB1" w14:textId="77777777" w:rsidTr="00011919">
        <w:trPr>
          <w:trHeight w:val="567"/>
          <w:jc w:val="center"/>
        </w:trPr>
        <w:tc>
          <w:tcPr>
            <w:tcW w:w="4106" w:type="dxa"/>
            <w:vAlign w:val="center"/>
          </w:tcPr>
          <w:p w14:paraId="3EB436E7" w14:textId="5C2BB653" w:rsidR="00011919" w:rsidRPr="00011919" w:rsidRDefault="00011919" w:rsidP="00011919">
            <w:pPr>
              <w:adjustRightInd w:val="0"/>
              <w:snapToGrid w:val="0"/>
              <w:jc w:val="center"/>
              <w:rPr>
                <w:rFonts w:ascii="標楷體" w:eastAsia="標楷體" w:hAnsi="標楷體"/>
                <w:sz w:val="28"/>
                <w:szCs w:val="28"/>
                <w:lang w:eastAsia="zh-TW"/>
              </w:rPr>
            </w:pPr>
            <w:r w:rsidRPr="00011919">
              <w:rPr>
                <w:rFonts w:ascii="標楷體" w:eastAsia="標楷體" w:hAnsi="標楷體" w:cs="標楷體"/>
                <w:color w:val="000000"/>
                <w:sz w:val="28"/>
                <w:szCs w:val="28"/>
              </w:rPr>
              <w:t>115年</w:t>
            </w:r>
            <w:r w:rsidR="004C38A8">
              <w:rPr>
                <w:rFonts w:ascii="標楷體" w:eastAsia="標楷體" w:hAnsi="標楷體" w:cs="標楷體"/>
                <w:color w:val="000000"/>
                <w:sz w:val="28"/>
                <w:szCs w:val="28"/>
              </w:rPr>
              <w:t>7</w:t>
            </w:r>
            <w:r w:rsidRPr="00011919">
              <w:rPr>
                <w:rFonts w:ascii="標楷體" w:eastAsia="標楷體" w:hAnsi="標楷體" w:cs="標楷體"/>
                <w:color w:val="000000"/>
                <w:sz w:val="28"/>
                <w:szCs w:val="28"/>
              </w:rPr>
              <w:t>月</w:t>
            </w:r>
            <w:r w:rsidR="000A312C" w:rsidRPr="00011919">
              <w:rPr>
                <w:rFonts w:ascii="標楷體" w:eastAsia="標楷體" w:hAnsi="標楷體" w:cs="標楷體"/>
                <w:color w:val="000000"/>
                <w:sz w:val="28"/>
                <w:szCs w:val="28"/>
              </w:rPr>
              <w:t>下旬</w:t>
            </w:r>
          </w:p>
        </w:tc>
        <w:tc>
          <w:tcPr>
            <w:tcW w:w="5358" w:type="dxa"/>
            <w:vAlign w:val="center"/>
          </w:tcPr>
          <w:p w14:paraId="22AAFF6E" w14:textId="32D1FE04" w:rsidR="00011919" w:rsidRPr="00011919" w:rsidRDefault="00011919" w:rsidP="00011919">
            <w:pPr>
              <w:adjustRightInd w:val="0"/>
              <w:snapToGrid w:val="0"/>
              <w:jc w:val="center"/>
              <w:rPr>
                <w:rFonts w:ascii="標楷體" w:eastAsia="標楷體" w:hAnsi="標楷體"/>
                <w:sz w:val="28"/>
                <w:szCs w:val="28"/>
                <w:lang w:eastAsia="zh-TW"/>
              </w:rPr>
            </w:pPr>
            <w:r w:rsidRPr="00011919">
              <w:rPr>
                <w:rFonts w:ascii="標楷體" w:eastAsia="標楷體" w:hAnsi="標楷體" w:cs="標楷體"/>
                <w:color w:val="000000"/>
                <w:sz w:val="28"/>
                <w:szCs w:val="28"/>
                <w:lang w:eastAsia="zh-TW"/>
              </w:rPr>
              <w:t>公告計畫簡章與啟動報名</w:t>
            </w:r>
          </w:p>
        </w:tc>
      </w:tr>
      <w:tr w:rsidR="00011919" w:rsidRPr="005E62FD" w14:paraId="55C76C1E" w14:textId="77777777" w:rsidTr="00011919">
        <w:trPr>
          <w:trHeight w:val="567"/>
          <w:jc w:val="center"/>
        </w:trPr>
        <w:tc>
          <w:tcPr>
            <w:tcW w:w="4106" w:type="dxa"/>
            <w:vAlign w:val="center"/>
          </w:tcPr>
          <w:p w14:paraId="04FF98C8" w14:textId="162C1392" w:rsidR="0009430B" w:rsidRPr="00CD1E49" w:rsidRDefault="00011919" w:rsidP="00CD1E49">
            <w:pPr>
              <w:adjustRightInd w:val="0"/>
              <w:snapToGrid w:val="0"/>
              <w:jc w:val="center"/>
              <w:rPr>
                <w:rFonts w:ascii="標楷體" w:eastAsia="標楷體" w:hAnsi="標楷體" w:cs="標楷體"/>
                <w:color w:val="000000"/>
                <w:sz w:val="28"/>
                <w:szCs w:val="28"/>
              </w:rPr>
            </w:pPr>
            <w:r w:rsidRPr="00011919">
              <w:rPr>
                <w:rFonts w:ascii="標楷體" w:eastAsia="標楷體" w:hAnsi="標楷體" w:cs="標楷體"/>
                <w:color w:val="000000"/>
                <w:sz w:val="28"/>
                <w:szCs w:val="28"/>
              </w:rPr>
              <w:t>115年</w:t>
            </w:r>
            <w:r w:rsidR="004C38A8">
              <w:rPr>
                <w:rFonts w:ascii="標楷體" w:eastAsia="標楷體" w:hAnsi="標楷體" w:cs="標楷體"/>
                <w:color w:val="000000"/>
                <w:sz w:val="28"/>
                <w:szCs w:val="28"/>
              </w:rPr>
              <w:t>7</w:t>
            </w:r>
            <w:r w:rsidRPr="00011919">
              <w:rPr>
                <w:rFonts w:ascii="標楷體" w:eastAsia="標楷體" w:hAnsi="標楷體" w:cs="標楷體"/>
                <w:color w:val="000000"/>
                <w:sz w:val="28"/>
                <w:szCs w:val="28"/>
              </w:rPr>
              <w:t>月</w:t>
            </w:r>
            <w:r w:rsidR="0019589C">
              <w:rPr>
                <w:rFonts w:ascii="標楷體" w:eastAsia="標楷體" w:hAnsi="標楷體" w:cs="標楷體"/>
                <w:color w:val="000000"/>
                <w:sz w:val="28"/>
                <w:szCs w:val="28"/>
              </w:rPr>
              <w:t>1</w:t>
            </w:r>
            <w:r w:rsidR="00C15416">
              <w:rPr>
                <w:rFonts w:ascii="標楷體" w:eastAsia="標楷體" w:hAnsi="標楷體" w:cs="標楷體"/>
                <w:color w:val="000000"/>
                <w:sz w:val="28"/>
                <w:szCs w:val="28"/>
              </w:rPr>
              <w:t>9</w:t>
            </w:r>
            <w:r w:rsidR="000A312C">
              <w:rPr>
                <w:rFonts w:ascii="標楷體" w:eastAsia="標楷體" w:hAnsi="標楷體" w:cs="標楷體"/>
                <w:color w:val="000000"/>
                <w:sz w:val="28"/>
                <w:szCs w:val="28"/>
              </w:rPr>
              <w:t>日</w:t>
            </w:r>
            <w:r w:rsidR="00125970">
              <w:rPr>
                <w:rFonts w:ascii="標楷體" w:eastAsia="標楷體" w:hAnsi="標楷體" w:cs="標楷體"/>
                <w:color w:val="000000"/>
                <w:sz w:val="28"/>
                <w:szCs w:val="28"/>
              </w:rPr>
              <w:t>前</w:t>
            </w:r>
          </w:p>
        </w:tc>
        <w:tc>
          <w:tcPr>
            <w:tcW w:w="5358" w:type="dxa"/>
            <w:vAlign w:val="center"/>
          </w:tcPr>
          <w:p w14:paraId="5C94DBF7" w14:textId="33F7919F" w:rsidR="00011919" w:rsidRPr="00011919" w:rsidRDefault="00011919" w:rsidP="00125970">
            <w:pPr>
              <w:adjustRightInd w:val="0"/>
              <w:snapToGrid w:val="0"/>
              <w:jc w:val="center"/>
              <w:rPr>
                <w:rFonts w:ascii="標楷體" w:eastAsia="標楷體" w:hAnsi="標楷體"/>
                <w:sz w:val="28"/>
                <w:szCs w:val="28"/>
                <w:lang w:eastAsia="zh-TW"/>
              </w:rPr>
            </w:pPr>
            <w:r w:rsidRPr="00011919">
              <w:rPr>
                <w:rFonts w:ascii="標楷體" w:eastAsia="標楷體" w:hAnsi="標楷體" w:cs="標楷體"/>
                <w:color w:val="000000"/>
                <w:sz w:val="28"/>
                <w:szCs w:val="28"/>
                <w:lang w:eastAsia="zh-TW"/>
              </w:rPr>
              <w:t>報名截止</w:t>
            </w:r>
          </w:p>
        </w:tc>
      </w:tr>
      <w:tr w:rsidR="0019589C" w:rsidRPr="005E62FD" w14:paraId="533C0E09" w14:textId="77777777" w:rsidTr="00011919">
        <w:trPr>
          <w:trHeight w:val="567"/>
          <w:jc w:val="center"/>
        </w:trPr>
        <w:tc>
          <w:tcPr>
            <w:tcW w:w="4106" w:type="dxa"/>
            <w:vAlign w:val="center"/>
          </w:tcPr>
          <w:p w14:paraId="7F36A375" w14:textId="7615263B" w:rsidR="0019589C" w:rsidRPr="00011919" w:rsidRDefault="00CD1E49" w:rsidP="000A312C">
            <w:pPr>
              <w:adjustRightInd w:val="0"/>
              <w:snapToGrid w:val="0"/>
              <w:jc w:val="center"/>
              <w:rPr>
                <w:rFonts w:ascii="標楷體" w:eastAsia="標楷體" w:hAnsi="標楷體" w:cs="標楷體"/>
                <w:color w:val="000000"/>
                <w:sz w:val="28"/>
                <w:szCs w:val="28"/>
                <w:lang w:eastAsia="zh-TW"/>
              </w:rPr>
            </w:pPr>
            <w:r w:rsidRPr="00011919">
              <w:rPr>
                <w:rFonts w:ascii="標楷體" w:eastAsia="標楷體" w:hAnsi="標楷體" w:cs="標楷體"/>
                <w:color w:val="000000"/>
                <w:sz w:val="28"/>
                <w:szCs w:val="28"/>
              </w:rPr>
              <w:t>115年</w:t>
            </w:r>
            <w:r>
              <w:rPr>
                <w:rFonts w:ascii="標楷體" w:eastAsia="標楷體" w:hAnsi="標楷體" w:cs="標楷體"/>
                <w:color w:val="000000"/>
                <w:sz w:val="28"/>
                <w:szCs w:val="28"/>
              </w:rPr>
              <w:t>7</w:t>
            </w:r>
            <w:r w:rsidRPr="00011919">
              <w:rPr>
                <w:rFonts w:ascii="標楷體" w:eastAsia="標楷體" w:hAnsi="標楷體" w:cs="標楷體"/>
                <w:color w:val="000000"/>
                <w:sz w:val="28"/>
                <w:szCs w:val="28"/>
              </w:rPr>
              <w:t>月</w:t>
            </w:r>
            <w:r>
              <w:rPr>
                <w:rFonts w:ascii="標楷體" w:eastAsia="標楷體" w:hAnsi="標楷體" w:cs="標楷體"/>
                <w:color w:val="000000"/>
                <w:sz w:val="28"/>
                <w:szCs w:val="28"/>
              </w:rPr>
              <w:t>20日</w:t>
            </w:r>
            <w:r w:rsidR="00553D9A">
              <w:rPr>
                <w:rFonts w:ascii="標楷體" w:eastAsia="標楷體" w:hAnsi="標楷體" w:cs="標楷體"/>
                <w:color w:val="000000"/>
                <w:sz w:val="28"/>
                <w:szCs w:val="28"/>
              </w:rPr>
              <w:t>前</w:t>
            </w:r>
          </w:p>
        </w:tc>
        <w:tc>
          <w:tcPr>
            <w:tcW w:w="5358" w:type="dxa"/>
            <w:vAlign w:val="center"/>
          </w:tcPr>
          <w:p w14:paraId="6E29C373" w14:textId="18D16455" w:rsidR="0019589C" w:rsidRPr="00011919" w:rsidRDefault="00CD1E49" w:rsidP="00011919">
            <w:pPr>
              <w:adjustRightInd w:val="0"/>
              <w:snapToGrid w:val="0"/>
              <w:jc w:val="center"/>
              <w:rPr>
                <w:rFonts w:ascii="標楷體" w:eastAsia="標楷體" w:hAnsi="標楷體" w:cs="標楷體"/>
                <w:color w:val="000000"/>
                <w:sz w:val="28"/>
                <w:szCs w:val="28"/>
                <w:lang w:eastAsia="zh-TW"/>
              </w:rPr>
            </w:pPr>
            <w:r w:rsidRPr="00CD1E49">
              <w:rPr>
                <w:rFonts w:ascii="標楷體" w:eastAsia="標楷體" w:hAnsi="標楷體" w:cs="標楷體" w:hint="eastAsia"/>
                <w:color w:val="000000"/>
                <w:sz w:val="28"/>
                <w:szCs w:val="28"/>
                <w:lang w:eastAsia="zh-TW"/>
              </w:rPr>
              <w:t>第一階段：書面資料審查</w:t>
            </w:r>
            <w:r w:rsidRPr="00CD1E49">
              <w:rPr>
                <w:rFonts w:ascii="標楷體" w:eastAsia="標楷體" w:hAnsi="標楷體" w:cs="標楷體"/>
                <w:color w:val="000000"/>
                <w:sz w:val="28"/>
                <w:szCs w:val="28"/>
                <w:lang w:eastAsia="zh-TW"/>
              </w:rPr>
              <w:t>（隨到隨審</w:t>
            </w:r>
            <w:r w:rsidRPr="00CD1E49">
              <w:rPr>
                <w:rFonts w:ascii="標楷體" w:eastAsia="標楷體" w:hAnsi="標楷體" w:cs="標楷體" w:hint="eastAsia"/>
                <w:color w:val="000000"/>
                <w:sz w:val="28"/>
                <w:szCs w:val="28"/>
                <w:lang w:eastAsia="zh-TW"/>
              </w:rPr>
              <w:t>）</w:t>
            </w:r>
          </w:p>
        </w:tc>
      </w:tr>
      <w:tr w:rsidR="00CD1E49" w:rsidRPr="005E62FD" w14:paraId="01FAA511" w14:textId="77777777" w:rsidTr="00011919">
        <w:trPr>
          <w:trHeight w:val="567"/>
          <w:jc w:val="center"/>
        </w:trPr>
        <w:tc>
          <w:tcPr>
            <w:tcW w:w="4106" w:type="dxa"/>
            <w:vAlign w:val="center"/>
          </w:tcPr>
          <w:p w14:paraId="3C49ACE4" w14:textId="7A5FA48B" w:rsidR="00CD1E49" w:rsidRPr="00011919" w:rsidRDefault="00CD1E49" w:rsidP="000A312C">
            <w:pPr>
              <w:adjustRightInd w:val="0"/>
              <w:snapToGrid w:val="0"/>
              <w:jc w:val="center"/>
              <w:rPr>
                <w:rFonts w:ascii="標楷體" w:eastAsia="標楷體" w:hAnsi="標楷體" w:cs="標楷體"/>
                <w:color w:val="000000"/>
                <w:sz w:val="28"/>
                <w:szCs w:val="28"/>
              </w:rPr>
            </w:pPr>
            <w:r w:rsidRPr="00011919">
              <w:rPr>
                <w:rFonts w:ascii="標楷體" w:eastAsia="標楷體" w:hAnsi="標楷體" w:cs="標楷體"/>
                <w:color w:val="000000"/>
                <w:sz w:val="28"/>
                <w:szCs w:val="28"/>
              </w:rPr>
              <w:t>115年</w:t>
            </w:r>
            <w:r>
              <w:rPr>
                <w:rFonts w:ascii="標楷體" w:eastAsia="標楷體" w:hAnsi="標楷體" w:cs="標楷體"/>
                <w:color w:val="000000"/>
                <w:sz w:val="28"/>
                <w:szCs w:val="28"/>
              </w:rPr>
              <w:t>7</w:t>
            </w:r>
            <w:r w:rsidRPr="00011919">
              <w:rPr>
                <w:rFonts w:ascii="標楷體" w:eastAsia="標楷體" w:hAnsi="標楷體" w:cs="標楷體"/>
                <w:color w:val="000000"/>
                <w:sz w:val="28"/>
                <w:szCs w:val="28"/>
              </w:rPr>
              <w:t>月</w:t>
            </w:r>
            <w:r>
              <w:rPr>
                <w:rFonts w:ascii="標楷體" w:eastAsia="標楷體" w:hAnsi="標楷體" w:cs="標楷體"/>
                <w:color w:val="000000"/>
                <w:sz w:val="28"/>
                <w:szCs w:val="28"/>
              </w:rPr>
              <w:t>25日</w:t>
            </w:r>
          </w:p>
        </w:tc>
        <w:tc>
          <w:tcPr>
            <w:tcW w:w="5358" w:type="dxa"/>
            <w:vAlign w:val="center"/>
          </w:tcPr>
          <w:p w14:paraId="717A7580" w14:textId="292A89D7" w:rsidR="00CD1E49" w:rsidRPr="00CD1E49" w:rsidRDefault="00CD1E49" w:rsidP="00CD1E49">
            <w:pPr>
              <w:adjustRightInd w:val="0"/>
              <w:snapToGrid w:val="0"/>
              <w:jc w:val="center"/>
              <w:rPr>
                <w:rFonts w:ascii="標楷體" w:eastAsia="標楷體" w:hAnsi="標楷體" w:cs="標楷體"/>
                <w:color w:val="000000"/>
                <w:sz w:val="28"/>
                <w:szCs w:val="28"/>
                <w:lang w:eastAsia="zh-TW"/>
              </w:rPr>
            </w:pPr>
            <w:r w:rsidRPr="00CD1E49">
              <w:rPr>
                <w:rFonts w:ascii="標楷體" w:eastAsia="標楷體" w:hAnsi="標楷體" w:cs="標楷體" w:hint="eastAsia"/>
                <w:color w:val="000000"/>
                <w:sz w:val="28"/>
                <w:szCs w:val="28"/>
                <w:lang w:eastAsia="zh-TW"/>
              </w:rPr>
              <w:t>第二階段：面試</w:t>
            </w:r>
          </w:p>
        </w:tc>
      </w:tr>
      <w:tr w:rsidR="00011919" w:rsidRPr="005E62FD" w14:paraId="566F15D8" w14:textId="77777777" w:rsidTr="00011919">
        <w:trPr>
          <w:trHeight w:val="567"/>
          <w:jc w:val="center"/>
        </w:trPr>
        <w:tc>
          <w:tcPr>
            <w:tcW w:w="4106" w:type="dxa"/>
            <w:vAlign w:val="center"/>
          </w:tcPr>
          <w:p w14:paraId="658D1EBA" w14:textId="3E1AFF16" w:rsidR="00011919" w:rsidRPr="00011919" w:rsidRDefault="00011919" w:rsidP="00011919">
            <w:pPr>
              <w:adjustRightInd w:val="0"/>
              <w:snapToGrid w:val="0"/>
              <w:jc w:val="center"/>
              <w:rPr>
                <w:rFonts w:ascii="標楷體" w:eastAsia="標楷體" w:hAnsi="標楷體"/>
                <w:sz w:val="28"/>
                <w:szCs w:val="28"/>
                <w:lang w:eastAsia="zh-TW"/>
              </w:rPr>
            </w:pPr>
            <w:r w:rsidRPr="00011919">
              <w:rPr>
                <w:rFonts w:ascii="標楷體" w:eastAsia="標楷體" w:hAnsi="標楷體" w:cs="標楷體"/>
                <w:color w:val="000000"/>
                <w:sz w:val="28"/>
                <w:szCs w:val="28"/>
              </w:rPr>
              <w:t>115年</w:t>
            </w:r>
            <w:r w:rsidR="00CD1E49">
              <w:rPr>
                <w:rFonts w:ascii="標楷體" w:eastAsia="標楷體" w:hAnsi="標楷體" w:cs="標楷體"/>
                <w:color w:val="000000"/>
                <w:sz w:val="28"/>
                <w:szCs w:val="28"/>
              </w:rPr>
              <w:t>7</w:t>
            </w:r>
            <w:r w:rsidR="00CD1E49" w:rsidRPr="00011919">
              <w:rPr>
                <w:rFonts w:ascii="標楷體" w:eastAsia="標楷體" w:hAnsi="標楷體" w:cs="標楷體"/>
                <w:color w:val="000000"/>
                <w:sz w:val="28"/>
                <w:szCs w:val="28"/>
              </w:rPr>
              <w:t>月</w:t>
            </w:r>
            <w:r w:rsidR="00CD1E49">
              <w:rPr>
                <w:rFonts w:ascii="標楷體" w:eastAsia="標楷體" w:hAnsi="標楷體" w:cs="標楷體"/>
                <w:color w:val="000000"/>
                <w:sz w:val="28"/>
                <w:szCs w:val="28"/>
              </w:rPr>
              <w:t>3</w:t>
            </w:r>
            <w:r w:rsidR="009A569E">
              <w:rPr>
                <w:rFonts w:ascii="標楷體" w:eastAsia="標楷體" w:hAnsi="標楷體" w:cs="標楷體"/>
                <w:color w:val="000000"/>
                <w:sz w:val="28"/>
                <w:szCs w:val="28"/>
              </w:rPr>
              <w:t>1</w:t>
            </w:r>
            <w:r w:rsidR="00CD1E49">
              <w:rPr>
                <w:rFonts w:ascii="標楷體" w:eastAsia="標楷體" w:hAnsi="標楷體" w:cs="標楷體"/>
                <w:color w:val="000000"/>
                <w:sz w:val="28"/>
                <w:szCs w:val="28"/>
              </w:rPr>
              <w:t>日</w:t>
            </w:r>
          </w:p>
        </w:tc>
        <w:tc>
          <w:tcPr>
            <w:tcW w:w="5358" w:type="dxa"/>
            <w:vAlign w:val="center"/>
          </w:tcPr>
          <w:p w14:paraId="71E0C193" w14:textId="3B9A4279" w:rsidR="00011919" w:rsidRPr="00CD1E49" w:rsidRDefault="00011919" w:rsidP="00125970">
            <w:pPr>
              <w:adjustRightInd w:val="0"/>
              <w:snapToGrid w:val="0"/>
              <w:jc w:val="center"/>
              <w:rPr>
                <w:rFonts w:ascii="標楷體" w:eastAsia="標楷體" w:hAnsi="標楷體" w:cs="標楷體"/>
                <w:color w:val="000000"/>
                <w:sz w:val="28"/>
                <w:szCs w:val="28"/>
                <w:lang w:eastAsia="zh-TW"/>
              </w:rPr>
            </w:pPr>
            <w:r w:rsidRPr="00011919">
              <w:rPr>
                <w:rFonts w:ascii="標楷體" w:eastAsia="標楷體" w:hAnsi="標楷體" w:cs="標楷體"/>
                <w:color w:val="000000"/>
                <w:sz w:val="28"/>
                <w:szCs w:val="28"/>
                <w:lang w:eastAsia="zh-TW"/>
              </w:rPr>
              <w:t>公告錄取名單</w:t>
            </w:r>
          </w:p>
        </w:tc>
      </w:tr>
      <w:tr w:rsidR="00CD1E49" w:rsidRPr="005E62FD" w14:paraId="4A92B2C8" w14:textId="77777777" w:rsidTr="00407406">
        <w:trPr>
          <w:trHeight w:val="567"/>
          <w:jc w:val="center"/>
        </w:trPr>
        <w:tc>
          <w:tcPr>
            <w:tcW w:w="4106" w:type="dxa"/>
            <w:vAlign w:val="center"/>
          </w:tcPr>
          <w:p w14:paraId="4444C869" w14:textId="77777777" w:rsidR="00CD1E49" w:rsidRPr="00011919" w:rsidRDefault="00CD1E49" w:rsidP="00407406">
            <w:pPr>
              <w:adjustRightInd w:val="0"/>
              <w:snapToGrid w:val="0"/>
              <w:jc w:val="center"/>
              <w:rPr>
                <w:rFonts w:ascii="標楷體" w:eastAsia="標楷體" w:hAnsi="標楷體"/>
                <w:sz w:val="28"/>
                <w:szCs w:val="28"/>
                <w:highlight w:val="yellow"/>
              </w:rPr>
            </w:pPr>
            <w:r w:rsidRPr="00011919">
              <w:rPr>
                <w:rFonts w:ascii="標楷體" w:eastAsia="標楷體" w:hAnsi="標楷體" w:cs="標楷體"/>
                <w:color w:val="000000"/>
                <w:sz w:val="28"/>
                <w:szCs w:val="28"/>
              </w:rPr>
              <w:t>115年</w:t>
            </w:r>
            <w:r>
              <w:rPr>
                <w:rFonts w:ascii="標楷體" w:eastAsia="標楷體" w:hAnsi="標楷體" w:cs="標楷體"/>
                <w:color w:val="000000"/>
                <w:sz w:val="28"/>
                <w:szCs w:val="28"/>
              </w:rPr>
              <w:t>8</w:t>
            </w:r>
            <w:r w:rsidRPr="00011919">
              <w:rPr>
                <w:rFonts w:ascii="標楷體" w:eastAsia="標楷體" w:hAnsi="標楷體" w:cs="標楷體"/>
                <w:color w:val="000000"/>
                <w:sz w:val="28"/>
                <w:szCs w:val="28"/>
              </w:rPr>
              <w:t>月上旬</w:t>
            </w:r>
          </w:p>
        </w:tc>
        <w:tc>
          <w:tcPr>
            <w:tcW w:w="5358" w:type="dxa"/>
            <w:vAlign w:val="center"/>
          </w:tcPr>
          <w:p w14:paraId="1DC93213" w14:textId="77777777" w:rsidR="00CD1E49" w:rsidRPr="00011919" w:rsidRDefault="00CD1E49" w:rsidP="00407406">
            <w:pPr>
              <w:adjustRightInd w:val="0"/>
              <w:snapToGrid w:val="0"/>
              <w:jc w:val="center"/>
              <w:rPr>
                <w:rFonts w:ascii="標楷體" w:eastAsia="標楷體" w:hAnsi="標楷體"/>
                <w:sz w:val="28"/>
                <w:szCs w:val="28"/>
                <w:highlight w:val="yellow"/>
                <w:lang w:eastAsia="zh-TW"/>
              </w:rPr>
            </w:pPr>
            <w:r w:rsidRPr="00011919">
              <w:rPr>
                <w:rFonts w:ascii="標楷體" w:eastAsia="標楷體" w:hAnsi="標楷體" w:cs="標楷體"/>
                <w:color w:val="000000"/>
                <w:sz w:val="28"/>
                <w:szCs w:val="28"/>
                <w:lang w:eastAsia="zh-TW"/>
              </w:rPr>
              <w:t>線上行前訓練、屏東現場訓練及家長行前說明會</w:t>
            </w:r>
          </w:p>
        </w:tc>
      </w:tr>
      <w:tr w:rsidR="00011919" w:rsidRPr="005E62FD" w14:paraId="1D86269E" w14:textId="77777777" w:rsidTr="00011919">
        <w:trPr>
          <w:trHeight w:val="567"/>
          <w:jc w:val="center"/>
        </w:trPr>
        <w:tc>
          <w:tcPr>
            <w:tcW w:w="4106" w:type="dxa"/>
            <w:vAlign w:val="center"/>
          </w:tcPr>
          <w:p w14:paraId="7EA5D99B" w14:textId="68E6EDFF" w:rsidR="00011919" w:rsidRPr="00011919" w:rsidRDefault="00011919" w:rsidP="00011919">
            <w:pPr>
              <w:adjustRightInd w:val="0"/>
              <w:snapToGrid w:val="0"/>
              <w:jc w:val="center"/>
              <w:rPr>
                <w:rFonts w:ascii="標楷體" w:eastAsia="標楷體" w:hAnsi="標楷體"/>
                <w:sz w:val="28"/>
                <w:szCs w:val="28"/>
                <w:lang w:eastAsia="zh-TW"/>
              </w:rPr>
            </w:pPr>
            <w:r w:rsidRPr="00011919">
              <w:rPr>
                <w:rFonts w:ascii="標楷體" w:eastAsia="標楷體" w:hAnsi="標楷體" w:cs="標楷體"/>
                <w:color w:val="000000"/>
                <w:sz w:val="28"/>
                <w:szCs w:val="28"/>
              </w:rPr>
              <w:t>115年</w:t>
            </w:r>
            <w:r w:rsidR="00543DD1">
              <w:rPr>
                <w:rFonts w:ascii="標楷體" w:eastAsia="標楷體" w:hAnsi="標楷體" w:cs="標楷體"/>
                <w:color w:val="000000"/>
                <w:sz w:val="28"/>
                <w:szCs w:val="28"/>
              </w:rPr>
              <w:t>8</w:t>
            </w:r>
            <w:r w:rsidRPr="00011919">
              <w:rPr>
                <w:rFonts w:ascii="標楷體" w:eastAsia="標楷體" w:hAnsi="標楷體" w:cs="標楷體"/>
                <w:color w:val="000000"/>
                <w:sz w:val="28"/>
                <w:szCs w:val="28"/>
              </w:rPr>
              <w:t>月</w:t>
            </w:r>
            <w:r w:rsidR="00543DD1">
              <w:rPr>
                <w:rFonts w:ascii="標楷體" w:eastAsia="標楷體" w:hAnsi="標楷體" w:cs="標楷體"/>
                <w:color w:val="000000"/>
                <w:sz w:val="28"/>
                <w:szCs w:val="28"/>
              </w:rPr>
              <w:t>24</w:t>
            </w:r>
            <w:r w:rsidRPr="00011919">
              <w:rPr>
                <w:rFonts w:ascii="標楷體" w:eastAsia="標楷體" w:hAnsi="標楷體" w:cs="標楷體"/>
                <w:color w:val="000000"/>
                <w:sz w:val="28"/>
                <w:szCs w:val="28"/>
              </w:rPr>
              <w:t>日至</w:t>
            </w:r>
            <w:r w:rsidR="00543DD1">
              <w:rPr>
                <w:rFonts w:ascii="標楷體" w:eastAsia="標楷體" w:hAnsi="標楷體" w:cs="標楷體"/>
                <w:color w:val="000000"/>
                <w:sz w:val="28"/>
                <w:szCs w:val="28"/>
              </w:rPr>
              <w:t>9</w:t>
            </w:r>
            <w:r w:rsidRPr="00011919">
              <w:rPr>
                <w:rFonts w:ascii="標楷體" w:eastAsia="標楷體" w:hAnsi="標楷體" w:cs="標楷體"/>
                <w:color w:val="000000"/>
                <w:sz w:val="28"/>
                <w:szCs w:val="28"/>
              </w:rPr>
              <w:t>月</w:t>
            </w:r>
            <w:r w:rsidR="00543DD1">
              <w:rPr>
                <w:rFonts w:ascii="標楷體" w:eastAsia="標楷體" w:hAnsi="標楷體" w:cs="標楷體"/>
                <w:color w:val="000000"/>
                <w:sz w:val="28"/>
                <w:szCs w:val="28"/>
              </w:rPr>
              <w:t>4</w:t>
            </w:r>
            <w:r w:rsidRPr="00011919">
              <w:rPr>
                <w:rFonts w:ascii="標楷體" w:eastAsia="標楷體" w:hAnsi="標楷體" w:cs="標楷體"/>
                <w:color w:val="000000"/>
                <w:sz w:val="28"/>
                <w:szCs w:val="28"/>
              </w:rPr>
              <w:t>日</w:t>
            </w:r>
          </w:p>
        </w:tc>
        <w:tc>
          <w:tcPr>
            <w:tcW w:w="5358" w:type="dxa"/>
            <w:vAlign w:val="center"/>
          </w:tcPr>
          <w:p w14:paraId="3B99FCDB" w14:textId="10F57DAC" w:rsidR="00011919" w:rsidRPr="00011919" w:rsidRDefault="004E2CB1" w:rsidP="004E2CB1">
            <w:pPr>
              <w:adjustRightInd w:val="0"/>
              <w:snapToGrid w:val="0"/>
              <w:jc w:val="center"/>
              <w:rPr>
                <w:rFonts w:ascii="標楷體" w:eastAsia="標楷體" w:hAnsi="標楷體"/>
                <w:sz w:val="28"/>
                <w:szCs w:val="28"/>
                <w:lang w:eastAsia="zh-TW"/>
              </w:rPr>
            </w:pPr>
            <w:r w:rsidRPr="00DE7C04">
              <w:rPr>
                <w:rFonts w:ascii="標楷體" w:eastAsia="標楷體" w:hAnsi="標楷體"/>
                <w:sz w:val="28"/>
                <w:szCs w:val="28"/>
                <w:lang w:eastAsia="zh-TW"/>
              </w:rPr>
              <w:t>訪美</w:t>
            </w:r>
            <w:r>
              <w:rPr>
                <w:rFonts w:ascii="標楷體" w:eastAsia="標楷體" w:hAnsi="標楷體"/>
                <w:sz w:val="28"/>
                <w:szCs w:val="28"/>
                <w:lang w:eastAsia="zh-TW"/>
              </w:rPr>
              <w:t>（</w:t>
            </w:r>
            <w:r w:rsidRPr="00011919">
              <w:rPr>
                <w:rFonts w:ascii="標楷體" w:eastAsia="標楷體" w:hAnsi="標楷體" w:cs="標楷體"/>
                <w:color w:val="000000"/>
                <w:sz w:val="28"/>
                <w:szCs w:val="28"/>
                <w:lang w:eastAsia="zh-TW"/>
              </w:rPr>
              <w:t>紐約</w:t>
            </w:r>
            <w:r>
              <w:rPr>
                <w:rFonts w:ascii="標楷體" w:eastAsia="標楷體" w:hAnsi="標楷體"/>
                <w:sz w:val="28"/>
                <w:szCs w:val="28"/>
                <w:lang w:eastAsia="zh-TW"/>
              </w:rPr>
              <w:t>）</w:t>
            </w:r>
            <w:r w:rsidRPr="00DE7C04">
              <w:rPr>
                <w:rFonts w:ascii="標楷體" w:eastAsia="標楷體" w:hAnsi="標楷體"/>
                <w:sz w:val="28"/>
                <w:szCs w:val="28"/>
                <w:lang w:eastAsia="zh-TW"/>
              </w:rPr>
              <w:t>深度見習</w:t>
            </w:r>
          </w:p>
        </w:tc>
      </w:tr>
      <w:tr w:rsidR="00011919" w:rsidRPr="005E62FD" w14:paraId="535FD32C" w14:textId="77777777" w:rsidTr="00011919">
        <w:trPr>
          <w:trHeight w:val="567"/>
          <w:jc w:val="center"/>
        </w:trPr>
        <w:tc>
          <w:tcPr>
            <w:tcW w:w="4106" w:type="dxa"/>
            <w:vAlign w:val="center"/>
          </w:tcPr>
          <w:p w14:paraId="3E8432B2" w14:textId="7E454FFC" w:rsidR="00011919" w:rsidRPr="00011919" w:rsidRDefault="00011919" w:rsidP="00543DD1">
            <w:pPr>
              <w:adjustRightInd w:val="0"/>
              <w:snapToGrid w:val="0"/>
              <w:jc w:val="center"/>
              <w:rPr>
                <w:rFonts w:ascii="標楷體" w:eastAsia="標楷體" w:hAnsi="標楷體"/>
                <w:sz w:val="28"/>
                <w:szCs w:val="28"/>
                <w:lang w:eastAsia="zh-TW"/>
              </w:rPr>
            </w:pPr>
            <w:r w:rsidRPr="00011919">
              <w:rPr>
                <w:rFonts w:ascii="標楷體" w:eastAsia="標楷體" w:hAnsi="標楷體" w:cs="標楷體"/>
                <w:color w:val="000000"/>
                <w:sz w:val="28"/>
                <w:szCs w:val="28"/>
              </w:rPr>
              <w:t>115年10月</w:t>
            </w:r>
          </w:p>
        </w:tc>
        <w:tc>
          <w:tcPr>
            <w:tcW w:w="5358" w:type="dxa"/>
            <w:vAlign w:val="center"/>
          </w:tcPr>
          <w:p w14:paraId="7099B273" w14:textId="557FE265" w:rsidR="00011919" w:rsidRPr="00011919" w:rsidRDefault="00011919" w:rsidP="00011919">
            <w:pPr>
              <w:adjustRightInd w:val="0"/>
              <w:snapToGrid w:val="0"/>
              <w:jc w:val="center"/>
              <w:rPr>
                <w:rFonts w:ascii="標楷體" w:eastAsia="標楷體" w:hAnsi="標楷體"/>
                <w:sz w:val="28"/>
                <w:szCs w:val="28"/>
                <w:lang w:eastAsia="zh-TW"/>
              </w:rPr>
            </w:pPr>
            <w:r w:rsidRPr="00011919">
              <w:rPr>
                <w:rFonts w:ascii="標楷體" w:eastAsia="標楷體" w:hAnsi="標楷體" w:cs="標楷體"/>
                <w:color w:val="000000"/>
                <w:sz w:val="28"/>
                <w:szCs w:val="28"/>
                <w:lang w:eastAsia="zh-TW"/>
              </w:rPr>
              <w:t>成果發表會暨經驗分享</w:t>
            </w:r>
          </w:p>
        </w:tc>
      </w:tr>
    </w:tbl>
    <w:p w14:paraId="1E352052" w14:textId="77777777" w:rsidR="003F0A3C" w:rsidRPr="008A7150" w:rsidRDefault="003F0A3C"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8A7150">
        <w:rPr>
          <w:rFonts w:ascii="標楷體" w:eastAsia="標楷體" w:hAnsi="標楷體"/>
          <w:b/>
          <w:sz w:val="32"/>
          <w:szCs w:val="32"/>
          <w:lang w:eastAsia="zh-TW"/>
        </w:rPr>
        <w:t>經費補助與自付額</w:t>
      </w:r>
    </w:p>
    <w:p w14:paraId="77259B63" w14:textId="70741935" w:rsidR="003F0A3C" w:rsidRPr="008A7150" w:rsidRDefault="003F0A3C" w:rsidP="002803E7">
      <w:pPr>
        <w:pStyle w:val="ae"/>
        <w:numPr>
          <w:ilvl w:val="0"/>
          <w:numId w:val="11"/>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8A7150">
        <w:rPr>
          <w:rFonts w:ascii="標楷體" w:eastAsia="標楷體" w:hAnsi="標楷體"/>
          <w:sz w:val="28"/>
          <w:szCs w:val="28"/>
          <w:lang w:eastAsia="zh-TW"/>
        </w:rPr>
        <w:t>在</w:t>
      </w:r>
      <w:proofErr w:type="gramStart"/>
      <w:r w:rsidRPr="008A7150">
        <w:rPr>
          <w:rFonts w:ascii="標楷體" w:eastAsia="標楷體" w:hAnsi="標楷體"/>
          <w:sz w:val="28"/>
          <w:szCs w:val="28"/>
          <w:lang w:eastAsia="zh-TW"/>
        </w:rPr>
        <w:t>臺</w:t>
      </w:r>
      <w:proofErr w:type="gramEnd"/>
      <w:r w:rsidRPr="008A7150">
        <w:rPr>
          <w:rFonts w:ascii="標楷體" w:eastAsia="標楷體" w:hAnsi="標楷體"/>
          <w:sz w:val="28"/>
          <w:szCs w:val="28"/>
          <w:lang w:eastAsia="zh-TW"/>
        </w:rPr>
        <w:t>培訓</w:t>
      </w:r>
      <w:r w:rsidR="00553D9A">
        <w:rPr>
          <w:rFonts w:ascii="標楷體" w:eastAsia="標楷體" w:hAnsi="標楷體"/>
          <w:sz w:val="28"/>
          <w:szCs w:val="28"/>
          <w:lang w:eastAsia="zh-TW"/>
        </w:rPr>
        <w:t>工作坊及訓練之</w:t>
      </w:r>
      <w:r w:rsidRPr="008A7150">
        <w:rPr>
          <w:rFonts w:ascii="標楷體" w:eastAsia="標楷體" w:hAnsi="標楷體" w:hint="eastAsia"/>
          <w:sz w:val="28"/>
          <w:szCs w:val="28"/>
          <w:lang w:eastAsia="zh-TW"/>
        </w:rPr>
        <w:t>經費</w:t>
      </w:r>
      <w:r w:rsidRPr="008A7150">
        <w:rPr>
          <w:rFonts w:ascii="標楷體" w:eastAsia="標楷體" w:hAnsi="標楷體"/>
          <w:sz w:val="28"/>
          <w:szCs w:val="28"/>
          <w:lang w:eastAsia="zh-TW"/>
        </w:rPr>
        <w:t>由屏東縣政府支應。</w:t>
      </w:r>
    </w:p>
    <w:p w14:paraId="78C72E9B" w14:textId="76807E7A" w:rsidR="003F0A3C" w:rsidRPr="008A7150" w:rsidRDefault="003F0A3C" w:rsidP="002803E7">
      <w:pPr>
        <w:pStyle w:val="ae"/>
        <w:numPr>
          <w:ilvl w:val="0"/>
          <w:numId w:val="11"/>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8A7150">
        <w:rPr>
          <w:rFonts w:ascii="標楷體" w:eastAsia="標楷體" w:hAnsi="標楷體"/>
          <w:sz w:val="28"/>
          <w:szCs w:val="28"/>
          <w:lang w:eastAsia="zh-TW"/>
        </w:rPr>
        <w:t>訪美行程：包含國際機票、當地食宿、</w:t>
      </w:r>
      <w:proofErr w:type="gramStart"/>
      <w:r w:rsidR="00672CB1" w:rsidRPr="008A7150">
        <w:rPr>
          <w:rFonts w:ascii="標楷體" w:eastAsia="標楷體" w:hAnsi="標楷體"/>
          <w:sz w:val="28"/>
          <w:szCs w:val="28"/>
          <w:lang w:eastAsia="zh-TW"/>
        </w:rPr>
        <w:t>參訪</w:t>
      </w:r>
      <w:r w:rsidRPr="008A7150">
        <w:rPr>
          <w:rFonts w:ascii="標楷體" w:eastAsia="標楷體" w:hAnsi="標楷體"/>
          <w:sz w:val="28"/>
          <w:szCs w:val="28"/>
          <w:lang w:eastAsia="zh-TW"/>
        </w:rPr>
        <w:t>費</w:t>
      </w:r>
      <w:proofErr w:type="gramEnd"/>
      <w:r w:rsidRPr="008A7150">
        <w:rPr>
          <w:rFonts w:ascii="標楷體" w:eastAsia="標楷體" w:hAnsi="標楷體"/>
          <w:sz w:val="28"/>
          <w:szCs w:val="28"/>
          <w:lang w:eastAsia="zh-TW"/>
        </w:rPr>
        <w:t>、保險等。</w:t>
      </w:r>
    </w:p>
    <w:p w14:paraId="65C59E81" w14:textId="77777777" w:rsidR="002B247C" w:rsidRDefault="002B247C" w:rsidP="002803E7">
      <w:pPr>
        <w:pStyle w:val="ae"/>
        <w:numPr>
          <w:ilvl w:val="1"/>
          <w:numId w:val="13"/>
        </w:numPr>
        <w:adjustRightInd w:val="0"/>
        <w:snapToGrid w:val="0"/>
        <w:spacing w:after="0" w:line="240" w:lineRule="auto"/>
        <w:ind w:leftChars="200" w:left="1053" w:hangingChars="219" w:hanging="613"/>
        <w:contextualSpacing w:val="0"/>
        <w:rPr>
          <w:rFonts w:ascii="標楷體" w:eastAsia="標楷體" w:hAnsi="標楷體"/>
          <w:sz w:val="28"/>
          <w:szCs w:val="28"/>
          <w:lang w:eastAsia="zh-TW"/>
        </w:rPr>
      </w:pPr>
      <w:r w:rsidRPr="008A7150">
        <w:rPr>
          <w:rFonts w:ascii="標楷體" w:eastAsia="標楷體" w:hAnsi="標楷體"/>
          <w:sz w:val="28"/>
          <w:szCs w:val="28"/>
          <w:lang w:eastAsia="zh-TW"/>
        </w:rPr>
        <w:t>弱勢學生全額補助：具備低收入戶、中低收</w:t>
      </w:r>
      <w:r w:rsidRPr="008A7150">
        <w:rPr>
          <w:rFonts w:ascii="標楷體" w:eastAsia="標楷體" w:hAnsi="標楷體" w:hint="eastAsia"/>
          <w:sz w:val="28"/>
          <w:szCs w:val="28"/>
          <w:lang w:eastAsia="zh-TW"/>
        </w:rPr>
        <w:t>入</w:t>
      </w:r>
      <w:r w:rsidRPr="008A7150">
        <w:rPr>
          <w:rFonts w:ascii="標楷體" w:eastAsia="標楷體" w:hAnsi="標楷體"/>
          <w:sz w:val="28"/>
          <w:szCs w:val="28"/>
          <w:lang w:eastAsia="zh-TW"/>
        </w:rPr>
        <w:t>、原住民身分者</w:t>
      </w:r>
      <w:r>
        <w:rPr>
          <w:rFonts w:ascii="標楷體" w:eastAsia="標楷體" w:hAnsi="標楷體"/>
          <w:sz w:val="28"/>
          <w:szCs w:val="28"/>
          <w:lang w:eastAsia="zh-TW"/>
        </w:rPr>
        <w:t>、</w:t>
      </w:r>
      <w:r w:rsidRPr="008A7150">
        <w:rPr>
          <w:rFonts w:ascii="標楷體" w:eastAsia="標楷體" w:hAnsi="標楷體"/>
          <w:sz w:val="28"/>
          <w:szCs w:val="28"/>
          <w:lang w:eastAsia="zh-TW"/>
        </w:rPr>
        <w:t>偏遠學校，經錄取通過，全額補助。</w:t>
      </w:r>
    </w:p>
    <w:p w14:paraId="0CC039DA" w14:textId="042D2A4A" w:rsidR="005E5A51" w:rsidRPr="008A7150" w:rsidRDefault="003F0A3C" w:rsidP="002803E7">
      <w:pPr>
        <w:pStyle w:val="ae"/>
        <w:numPr>
          <w:ilvl w:val="1"/>
          <w:numId w:val="13"/>
        </w:numPr>
        <w:adjustRightInd w:val="0"/>
        <w:snapToGrid w:val="0"/>
        <w:spacing w:after="0" w:line="240" w:lineRule="auto"/>
        <w:ind w:leftChars="200" w:left="1053" w:hangingChars="219" w:hanging="613"/>
        <w:contextualSpacing w:val="0"/>
        <w:rPr>
          <w:rFonts w:ascii="標楷體" w:eastAsia="標楷體" w:hAnsi="標楷體"/>
          <w:sz w:val="28"/>
          <w:szCs w:val="28"/>
          <w:lang w:eastAsia="zh-TW"/>
        </w:rPr>
      </w:pPr>
      <w:r w:rsidRPr="008A7150">
        <w:rPr>
          <w:rFonts w:ascii="標楷體" w:eastAsia="標楷體" w:hAnsi="標楷體"/>
          <w:sz w:val="28"/>
          <w:szCs w:val="28"/>
          <w:lang w:eastAsia="zh-TW"/>
        </w:rPr>
        <w:t>一般學生部分補助：一般學生經錄取通過，</w:t>
      </w:r>
      <w:r w:rsidR="00DD29D4" w:rsidRPr="008A7150">
        <w:rPr>
          <w:rFonts w:ascii="標楷體" w:eastAsia="標楷體" w:hAnsi="標楷體"/>
          <w:sz w:val="28"/>
          <w:szCs w:val="28"/>
          <w:lang w:eastAsia="zh-TW"/>
        </w:rPr>
        <w:t>個人</w:t>
      </w:r>
      <w:r w:rsidRPr="008A7150">
        <w:rPr>
          <w:rFonts w:ascii="標楷體" w:eastAsia="標楷體" w:hAnsi="標楷體"/>
          <w:sz w:val="28"/>
          <w:szCs w:val="28"/>
          <w:lang w:eastAsia="zh-TW"/>
        </w:rPr>
        <w:t>需自行負擔</w:t>
      </w:r>
      <w:r w:rsidR="00DD29D4" w:rsidRPr="008A7150">
        <w:rPr>
          <w:rFonts w:ascii="標楷體" w:eastAsia="標楷體" w:hAnsi="標楷體" w:hint="eastAsia"/>
          <w:sz w:val="28"/>
          <w:szCs w:val="28"/>
          <w:lang w:eastAsia="zh-TW"/>
        </w:rPr>
        <w:t>新臺幣</w:t>
      </w:r>
      <w:r w:rsidR="00BD2B3E" w:rsidRPr="0009430B">
        <w:rPr>
          <w:rFonts w:ascii="標楷體" w:eastAsia="標楷體" w:hAnsi="標楷體"/>
          <w:sz w:val="28"/>
          <w:szCs w:val="28"/>
          <w:lang w:eastAsia="zh-TW"/>
        </w:rPr>
        <w:t>4萬</w:t>
      </w:r>
      <w:r w:rsidR="00D566D8">
        <w:rPr>
          <w:rFonts w:ascii="標楷體" w:eastAsia="標楷體" w:hAnsi="標楷體"/>
          <w:sz w:val="28"/>
          <w:szCs w:val="28"/>
          <w:lang w:eastAsia="zh-TW"/>
        </w:rPr>
        <w:t>5</w:t>
      </w:r>
      <w:r w:rsidR="00BD2B3E" w:rsidRPr="0009430B">
        <w:rPr>
          <w:rFonts w:ascii="標楷體" w:eastAsia="標楷體" w:hAnsi="標楷體"/>
          <w:sz w:val="28"/>
          <w:szCs w:val="28"/>
          <w:lang w:eastAsia="zh-TW"/>
        </w:rPr>
        <w:t>,300元</w:t>
      </w:r>
      <w:r w:rsidR="00DD29D4" w:rsidRPr="008A7150">
        <w:rPr>
          <w:rFonts w:ascii="標楷體" w:eastAsia="標楷體" w:hAnsi="標楷體"/>
          <w:sz w:val="28"/>
          <w:szCs w:val="28"/>
          <w:lang w:eastAsia="zh-TW"/>
        </w:rPr>
        <w:t>整</w:t>
      </w:r>
      <w:r w:rsidRPr="008A7150">
        <w:rPr>
          <w:rFonts w:ascii="標楷體" w:eastAsia="標楷體" w:hAnsi="標楷體"/>
          <w:sz w:val="28"/>
          <w:szCs w:val="28"/>
          <w:lang w:eastAsia="zh-TW"/>
        </w:rPr>
        <w:t>。</w:t>
      </w:r>
    </w:p>
    <w:p w14:paraId="62589C2E" w14:textId="0084E9D8" w:rsidR="002B247C" w:rsidRPr="002B247C" w:rsidRDefault="002B247C" w:rsidP="002803E7">
      <w:pPr>
        <w:pStyle w:val="ae"/>
        <w:numPr>
          <w:ilvl w:val="0"/>
          <w:numId w:val="25"/>
        </w:numPr>
        <w:spacing w:before="240" w:after="240" w:line="240" w:lineRule="auto"/>
        <w:ind w:leftChars="400" w:left="1493" w:hangingChars="219" w:hanging="613"/>
        <w:rPr>
          <w:rFonts w:ascii="標楷體" w:eastAsia="標楷體" w:hAnsi="標楷體"/>
          <w:sz w:val="28"/>
          <w:szCs w:val="28"/>
          <w:lang w:eastAsia="zh-TW"/>
        </w:rPr>
      </w:pPr>
      <w:r>
        <w:rPr>
          <w:rFonts w:ascii="標楷體" w:eastAsia="標楷體" w:hAnsi="標楷體"/>
          <w:sz w:val="28"/>
          <w:szCs w:val="28"/>
          <w:lang w:eastAsia="zh-TW"/>
        </w:rPr>
        <w:t>繳費時間：</w:t>
      </w:r>
      <w:r w:rsidRPr="002B247C">
        <w:rPr>
          <w:rFonts w:ascii="標楷體" w:eastAsia="標楷體" w:hAnsi="標楷體"/>
          <w:sz w:val="28"/>
          <w:szCs w:val="28"/>
          <w:lang w:eastAsia="zh-TW"/>
        </w:rPr>
        <w:t>正取之一般學生應於錄取公告後指定期限</w:t>
      </w:r>
      <w:r w:rsidRPr="002B247C">
        <w:rPr>
          <w:rFonts w:ascii="標楷體" w:eastAsia="標楷體" w:hAnsi="標楷體" w:cs="微軟正黑體" w:hint="eastAsia"/>
          <w:sz w:val="28"/>
          <w:szCs w:val="28"/>
          <w:lang w:eastAsia="zh-TW"/>
        </w:rPr>
        <w:t>內</w:t>
      </w:r>
      <w:r w:rsidRPr="002B247C">
        <w:rPr>
          <w:rFonts w:ascii="標楷體" w:eastAsia="標楷體" w:hAnsi="標楷體" w:cs="MS Gothic"/>
          <w:sz w:val="28"/>
          <w:szCs w:val="28"/>
          <w:lang w:eastAsia="zh-TW"/>
        </w:rPr>
        <w:t>完成繳費</w:t>
      </w:r>
      <w:r w:rsidR="006F29CC">
        <w:rPr>
          <w:rFonts w:ascii="標楷體" w:eastAsia="標楷體" w:hAnsi="標楷體" w:cs="MS Gothic"/>
          <w:sz w:val="28"/>
          <w:szCs w:val="28"/>
          <w:lang w:eastAsia="zh-TW"/>
        </w:rPr>
        <w:t>，</w:t>
      </w:r>
      <w:r w:rsidR="006F29CC" w:rsidRPr="002B247C">
        <w:rPr>
          <w:rFonts w:ascii="標楷體" w:eastAsia="標楷體" w:hAnsi="標楷體"/>
          <w:sz w:val="28"/>
          <w:szCs w:val="28"/>
          <w:lang w:eastAsia="zh-TW"/>
        </w:rPr>
        <w:t>未於期限內完成繳費或未提出特殊原因說明者，視同放棄參與資格</w:t>
      </w:r>
      <w:r w:rsidRPr="002B247C">
        <w:rPr>
          <w:rFonts w:ascii="標楷體" w:eastAsia="標楷體" w:hAnsi="標楷體" w:cs="MS Gothic"/>
          <w:sz w:val="28"/>
          <w:szCs w:val="28"/>
          <w:lang w:eastAsia="zh-TW"/>
        </w:rPr>
        <w:t>。</w:t>
      </w:r>
    </w:p>
    <w:p w14:paraId="68E6D65F" w14:textId="13456BEC" w:rsidR="002B247C" w:rsidRPr="002B247C" w:rsidRDefault="002B247C" w:rsidP="002803E7">
      <w:pPr>
        <w:pStyle w:val="ae"/>
        <w:numPr>
          <w:ilvl w:val="0"/>
          <w:numId w:val="26"/>
        </w:numPr>
        <w:spacing w:after="0" w:line="240" w:lineRule="auto"/>
        <w:ind w:leftChars="500" w:left="1713" w:hangingChars="219" w:hanging="613"/>
        <w:rPr>
          <w:rFonts w:ascii="標楷體" w:eastAsia="標楷體" w:hAnsi="標楷體"/>
          <w:sz w:val="28"/>
          <w:szCs w:val="28"/>
          <w:lang w:eastAsia="zh-TW"/>
        </w:rPr>
      </w:pPr>
      <w:r w:rsidRPr="002B247C">
        <w:rPr>
          <w:rFonts w:ascii="標楷體" w:eastAsia="標楷體" w:hAnsi="標楷體"/>
          <w:sz w:val="28"/>
          <w:szCs w:val="28"/>
          <w:lang w:eastAsia="zh-TW"/>
        </w:rPr>
        <w:t>自付額繳交期限：公告後</w:t>
      </w:r>
      <w:r w:rsidR="00BD2B3E">
        <w:rPr>
          <w:rFonts w:ascii="標楷體" w:eastAsia="標楷體" w:hAnsi="標楷體"/>
          <w:sz w:val="28"/>
          <w:szCs w:val="28"/>
          <w:lang w:eastAsia="zh-TW"/>
        </w:rPr>
        <w:t>5</w:t>
      </w:r>
      <w:r w:rsidRPr="002B247C">
        <w:rPr>
          <w:rFonts w:ascii="標楷體" w:eastAsia="標楷體" w:hAnsi="標楷體"/>
          <w:sz w:val="28"/>
          <w:szCs w:val="28"/>
          <w:lang w:eastAsia="zh-TW"/>
        </w:rPr>
        <w:t>日內。</w:t>
      </w:r>
    </w:p>
    <w:p w14:paraId="7ABAECED" w14:textId="07BE904D" w:rsidR="002B247C" w:rsidRPr="002B247C" w:rsidRDefault="002B247C" w:rsidP="002803E7">
      <w:pPr>
        <w:pStyle w:val="ae"/>
        <w:numPr>
          <w:ilvl w:val="0"/>
          <w:numId w:val="26"/>
        </w:numPr>
        <w:spacing w:after="240" w:line="240" w:lineRule="auto"/>
        <w:ind w:leftChars="500" w:left="1713" w:hangingChars="219" w:hanging="613"/>
        <w:rPr>
          <w:rFonts w:ascii="標楷體" w:eastAsia="標楷體" w:hAnsi="標楷體"/>
          <w:sz w:val="28"/>
          <w:szCs w:val="28"/>
          <w:lang w:eastAsia="zh-TW"/>
        </w:rPr>
      </w:pPr>
      <w:r w:rsidRPr="002B247C">
        <w:rPr>
          <w:rFonts w:ascii="標楷體" w:eastAsia="標楷體" w:hAnsi="標楷體"/>
          <w:sz w:val="28"/>
          <w:szCs w:val="28"/>
          <w:lang w:eastAsia="zh-TW"/>
        </w:rPr>
        <w:t>備取遞補繳費期限：接獲通知後3日內。</w:t>
      </w:r>
    </w:p>
    <w:p w14:paraId="1CA965D4" w14:textId="13E74CA0" w:rsidR="002B247C" w:rsidRPr="00A45571" w:rsidRDefault="002B247C" w:rsidP="002803E7">
      <w:pPr>
        <w:pStyle w:val="ae"/>
        <w:numPr>
          <w:ilvl w:val="0"/>
          <w:numId w:val="25"/>
        </w:numPr>
        <w:spacing w:before="240" w:after="240" w:line="240" w:lineRule="auto"/>
        <w:ind w:leftChars="400" w:left="1493" w:hangingChars="219" w:hanging="613"/>
        <w:rPr>
          <w:rFonts w:ascii="標楷體" w:eastAsia="標楷體" w:hAnsi="標楷體"/>
          <w:sz w:val="28"/>
          <w:szCs w:val="28"/>
          <w:lang w:eastAsia="zh-TW"/>
        </w:rPr>
      </w:pPr>
      <w:bookmarkStart w:id="0" w:name="_r86xqi5fm8kx" w:colFirst="0" w:colLast="0"/>
      <w:bookmarkEnd w:id="0"/>
      <w:r w:rsidRPr="00A45571">
        <w:rPr>
          <w:rFonts w:ascii="標楷體" w:eastAsia="標楷體" w:hAnsi="標楷體"/>
          <w:sz w:val="28"/>
          <w:szCs w:val="28"/>
          <w:lang w:eastAsia="zh-TW"/>
        </w:rPr>
        <w:t>繳費方式</w:t>
      </w:r>
      <w:r w:rsidR="00C44773" w:rsidRPr="00A45571">
        <w:rPr>
          <w:rFonts w:ascii="標楷體" w:eastAsia="標楷體" w:hAnsi="標楷體"/>
          <w:sz w:val="28"/>
          <w:szCs w:val="28"/>
          <w:lang w:eastAsia="zh-TW"/>
        </w:rPr>
        <w:t>：</w:t>
      </w:r>
      <w:r w:rsidR="00C44773" w:rsidRPr="005B32C3">
        <w:rPr>
          <w:rFonts w:ascii="標楷體" w:eastAsia="標楷體" w:hAnsi="標楷體"/>
          <w:sz w:val="28"/>
          <w:szCs w:val="28"/>
          <w:lang w:eastAsia="zh-TW"/>
        </w:rPr>
        <w:t>匯款至</w:t>
      </w:r>
      <w:r w:rsidR="005B32C3" w:rsidRPr="00A45571">
        <w:rPr>
          <w:rFonts w:ascii="標楷體" w:eastAsia="標楷體" w:hAnsi="標楷體" w:hint="eastAsia"/>
          <w:sz w:val="28"/>
          <w:szCs w:val="28"/>
          <w:lang w:eastAsia="zh-TW"/>
        </w:rPr>
        <w:t>屏東縣</w:t>
      </w:r>
      <w:r w:rsidR="005B32C3">
        <w:rPr>
          <w:rFonts w:ascii="標楷體" w:eastAsia="標楷體" w:hAnsi="標楷體" w:hint="eastAsia"/>
          <w:sz w:val="28"/>
          <w:szCs w:val="28"/>
          <w:lang w:eastAsia="zh-TW"/>
        </w:rPr>
        <w:t>立</w:t>
      </w:r>
      <w:r w:rsidR="005B32C3" w:rsidRPr="00A45571">
        <w:rPr>
          <w:rFonts w:ascii="標楷體" w:eastAsia="標楷體" w:hAnsi="標楷體" w:hint="eastAsia"/>
          <w:sz w:val="28"/>
          <w:szCs w:val="28"/>
          <w:lang w:eastAsia="zh-TW"/>
        </w:rPr>
        <w:t>萬丹國民中學</w:t>
      </w:r>
      <w:r w:rsidR="008B3AC8" w:rsidRPr="00A45571">
        <w:rPr>
          <w:rFonts w:ascii="標楷體" w:eastAsia="標楷體" w:hAnsi="標楷體"/>
          <w:sz w:val="28"/>
          <w:szCs w:val="28"/>
          <w:lang w:eastAsia="zh-TW"/>
        </w:rPr>
        <w:t>。</w:t>
      </w:r>
    </w:p>
    <w:p w14:paraId="4C2CE429" w14:textId="61E6CB56" w:rsidR="008B3AC8" w:rsidRPr="00A45571" w:rsidRDefault="008B3AC8" w:rsidP="002803E7">
      <w:pPr>
        <w:pStyle w:val="ae"/>
        <w:numPr>
          <w:ilvl w:val="0"/>
          <w:numId w:val="27"/>
        </w:numPr>
        <w:spacing w:after="0" w:line="240" w:lineRule="auto"/>
        <w:ind w:leftChars="500" w:left="1713" w:hangingChars="219" w:hanging="613"/>
        <w:rPr>
          <w:rFonts w:ascii="標楷體" w:eastAsia="標楷體" w:hAnsi="標楷體"/>
          <w:sz w:val="28"/>
          <w:szCs w:val="28"/>
          <w:lang w:eastAsia="zh-TW"/>
        </w:rPr>
      </w:pPr>
      <w:r w:rsidRPr="00A45571">
        <w:rPr>
          <w:rFonts w:ascii="標楷體" w:eastAsia="標楷體" w:hAnsi="標楷體"/>
          <w:sz w:val="28"/>
          <w:szCs w:val="28"/>
          <w:lang w:eastAsia="zh-TW"/>
        </w:rPr>
        <w:t>銀行：</w:t>
      </w:r>
      <w:r w:rsidR="00A45571" w:rsidRPr="00A45571">
        <w:rPr>
          <w:rFonts w:ascii="標楷體" w:eastAsia="標楷體" w:hAnsi="標楷體"/>
          <w:sz w:val="28"/>
          <w:szCs w:val="28"/>
          <w:lang w:eastAsia="zh-TW"/>
        </w:rPr>
        <w:t>合作金庫商業銀行萬丹分行（0065827）</w:t>
      </w:r>
    </w:p>
    <w:p w14:paraId="6D414060" w14:textId="294A66F5" w:rsidR="006D2670" w:rsidRPr="00A45571" w:rsidRDefault="008B3AC8" w:rsidP="00A45571">
      <w:pPr>
        <w:pStyle w:val="ae"/>
        <w:numPr>
          <w:ilvl w:val="0"/>
          <w:numId w:val="27"/>
        </w:numPr>
        <w:spacing w:after="0" w:line="240" w:lineRule="auto"/>
        <w:ind w:leftChars="500" w:left="1713" w:hangingChars="219" w:hanging="613"/>
        <w:rPr>
          <w:rFonts w:ascii="標楷體" w:eastAsia="標楷體" w:hAnsi="標楷體"/>
          <w:sz w:val="28"/>
          <w:szCs w:val="28"/>
          <w:lang w:eastAsia="zh-TW"/>
        </w:rPr>
      </w:pPr>
      <w:r w:rsidRPr="00A45571">
        <w:rPr>
          <w:rFonts w:ascii="標楷體" w:eastAsia="標楷體" w:hAnsi="標楷體"/>
          <w:sz w:val="28"/>
          <w:szCs w:val="28"/>
          <w:lang w:eastAsia="zh-TW"/>
        </w:rPr>
        <w:t>戶名：</w:t>
      </w:r>
      <w:r w:rsidR="00A45571" w:rsidRPr="00A45571">
        <w:rPr>
          <w:rFonts w:ascii="標楷體" w:eastAsia="標楷體" w:hAnsi="標楷體" w:hint="eastAsia"/>
          <w:sz w:val="28"/>
          <w:szCs w:val="28"/>
          <w:lang w:eastAsia="zh-TW"/>
        </w:rPr>
        <w:t>屏東縣萬丹國民中學</w:t>
      </w:r>
    </w:p>
    <w:p w14:paraId="012F86DC" w14:textId="50EBBAC7" w:rsidR="002B247C" w:rsidRPr="00A45571" w:rsidRDefault="006D2670" w:rsidP="002803E7">
      <w:pPr>
        <w:pStyle w:val="ae"/>
        <w:numPr>
          <w:ilvl w:val="0"/>
          <w:numId w:val="27"/>
        </w:numPr>
        <w:spacing w:after="0" w:line="240" w:lineRule="auto"/>
        <w:ind w:leftChars="500" w:left="1713" w:hangingChars="219" w:hanging="613"/>
        <w:rPr>
          <w:rFonts w:ascii="標楷體" w:eastAsia="標楷體" w:hAnsi="標楷體"/>
          <w:sz w:val="28"/>
          <w:szCs w:val="28"/>
          <w:lang w:eastAsia="zh-TW"/>
        </w:rPr>
      </w:pPr>
      <w:r w:rsidRPr="00A45571">
        <w:rPr>
          <w:rFonts w:ascii="標楷體" w:eastAsia="標楷體" w:hAnsi="標楷體"/>
          <w:sz w:val="28"/>
          <w:szCs w:val="28"/>
          <w:lang w:eastAsia="zh-TW"/>
        </w:rPr>
        <w:t>帳號：</w:t>
      </w:r>
      <w:r w:rsidR="00A45571" w:rsidRPr="00A45571">
        <w:rPr>
          <w:rFonts w:ascii="標楷體" w:eastAsia="標楷體" w:hAnsi="標楷體"/>
          <w:sz w:val="28"/>
          <w:szCs w:val="28"/>
          <w:lang w:eastAsia="zh-TW"/>
        </w:rPr>
        <w:t>5827713094129</w:t>
      </w:r>
    </w:p>
    <w:p w14:paraId="0942CA54" w14:textId="5A53745D" w:rsidR="002B247C" w:rsidRPr="0009430B" w:rsidRDefault="006D2670" w:rsidP="002803E7">
      <w:pPr>
        <w:pStyle w:val="ae"/>
        <w:numPr>
          <w:ilvl w:val="0"/>
          <w:numId w:val="27"/>
        </w:numPr>
        <w:spacing w:after="0" w:line="240" w:lineRule="auto"/>
        <w:ind w:leftChars="500" w:left="1713" w:hangingChars="219" w:hanging="613"/>
        <w:rPr>
          <w:rFonts w:ascii="標楷體" w:eastAsia="標楷體" w:hAnsi="標楷體"/>
          <w:sz w:val="28"/>
          <w:szCs w:val="28"/>
          <w:lang w:eastAsia="zh-TW"/>
        </w:rPr>
      </w:pPr>
      <w:r w:rsidRPr="0009430B">
        <w:rPr>
          <w:rFonts w:ascii="標楷體" w:eastAsia="標楷體" w:hAnsi="標楷體"/>
          <w:sz w:val="28"/>
          <w:szCs w:val="28"/>
          <w:lang w:eastAsia="zh-TW"/>
        </w:rPr>
        <w:t>金額：</w:t>
      </w:r>
      <w:r w:rsidR="0009430B" w:rsidRPr="0009430B">
        <w:rPr>
          <w:rFonts w:ascii="標楷體" w:eastAsia="標楷體" w:hAnsi="標楷體"/>
          <w:sz w:val="28"/>
          <w:szCs w:val="28"/>
          <w:lang w:eastAsia="zh-TW"/>
        </w:rPr>
        <w:t>4</w:t>
      </w:r>
      <w:r w:rsidRPr="0009430B">
        <w:rPr>
          <w:rFonts w:ascii="標楷體" w:eastAsia="標楷體" w:hAnsi="標楷體"/>
          <w:sz w:val="28"/>
          <w:szCs w:val="28"/>
          <w:lang w:eastAsia="zh-TW"/>
        </w:rPr>
        <w:t>萬</w:t>
      </w:r>
      <w:r w:rsidR="00D566D8">
        <w:rPr>
          <w:rFonts w:ascii="標楷體" w:eastAsia="標楷體" w:hAnsi="標楷體"/>
          <w:sz w:val="28"/>
          <w:szCs w:val="28"/>
          <w:lang w:eastAsia="zh-TW"/>
        </w:rPr>
        <w:t>5</w:t>
      </w:r>
      <w:r w:rsidRPr="0009430B">
        <w:rPr>
          <w:rFonts w:ascii="標楷體" w:eastAsia="標楷體" w:hAnsi="標楷體"/>
          <w:sz w:val="28"/>
          <w:szCs w:val="28"/>
          <w:lang w:eastAsia="zh-TW"/>
        </w:rPr>
        <w:t>,</w:t>
      </w:r>
      <w:r w:rsidR="0009430B" w:rsidRPr="0009430B">
        <w:rPr>
          <w:rFonts w:ascii="標楷體" w:eastAsia="標楷體" w:hAnsi="標楷體"/>
          <w:sz w:val="28"/>
          <w:szCs w:val="28"/>
          <w:lang w:eastAsia="zh-TW"/>
        </w:rPr>
        <w:t>3</w:t>
      </w:r>
      <w:r w:rsidRPr="0009430B">
        <w:rPr>
          <w:rFonts w:ascii="標楷體" w:eastAsia="標楷體" w:hAnsi="標楷體"/>
          <w:sz w:val="28"/>
          <w:szCs w:val="28"/>
          <w:lang w:eastAsia="zh-TW"/>
        </w:rPr>
        <w:t>00元整</w:t>
      </w:r>
    </w:p>
    <w:p w14:paraId="342711F4" w14:textId="4D1B8C72" w:rsidR="000C1AE0" w:rsidRPr="00A45571" w:rsidRDefault="000C1AE0" w:rsidP="002803E7">
      <w:pPr>
        <w:pStyle w:val="ae"/>
        <w:numPr>
          <w:ilvl w:val="0"/>
          <w:numId w:val="27"/>
        </w:numPr>
        <w:spacing w:after="0" w:line="240" w:lineRule="auto"/>
        <w:ind w:leftChars="500" w:left="1713" w:hangingChars="219" w:hanging="613"/>
        <w:rPr>
          <w:rFonts w:ascii="標楷體" w:eastAsia="標楷體" w:hAnsi="標楷體"/>
          <w:sz w:val="28"/>
          <w:szCs w:val="28"/>
          <w:lang w:eastAsia="zh-TW"/>
        </w:rPr>
      </w:pPr>
      <w:r w:rsidRPr="00A45571">
        <w:rPr>
          <w:rFonts w:ascii="標楷體" w:eastAsia="標楷體" w:hAnsi="標楷體"/>
          <w:sz w:val="28"/>
          <w:szCs w:val="28"/>
          <w:lang w:eastAsia="zh-TW"/>
        </w:rPr>
        <w:t>備註：</w:t>
      </w:r>
      <w:r w:rsidR="0054605E" w:rsidRPr="00A45571">
        <w:rPr>
          <w:rFonts w:ascii="標楷體" w:eastAsia="標楷體" w:hAnsi="標楷體"/>
          <w:sz w:val="28"/>
          <w:szCs w:val="28"/>
          <w:lang w:eastAsia="zh-TW"/>
        </w:rPr>
        <w:t>OO</w:t>
      </w:r>
      <w:r w:rsidR="0054605E">
        <w:rPr>
          <w:rFonts w:ascii="標楷體" w:eastAsia="標楷體" w:hAnsi="標楷體"/>
          <w:sz w:val="28"/>
          <w:szCs w:val="28"/>
          <w:lang w:eastAsia="zh-TW"/>
        </w:rPr>
        <w:t>高中/職</w:t>
      </w:r>
      <w:r w:rsidRPr="00A45571">
        <w:rPr>
          <w:rFonts w:ascii="標楷體" w:eastAsia="標楷體" w:hAnsi="標楷體"/>
          <w:sz w:val="28"/>
          <w:szCs w:val="28"/>
          <w:lang w:eastAsia="zh-TW"/>
        </w:rPr>
        <w:t>OOO</w:t>
      </w:r>
      <w:r w:rsidR="00DF5685">
        <w:rPr>
          <w:rFonts w:ascii="標楷體" w:eastAsia="標楷體" w:hAnsi="標楷體"/>
          <w:sz w:val="28"/>
          <w:szCs w:val="28"/>
          <w:lang w:eastAsia="zh-TW"/>
        </w:rPr>
        <w:t>（學校名稱+學生姓名）</w:t>
      </w:r>
    </w:p>
    <w:p w14:paraId="1F40EC76" w14:textId="77777777" w:rsidR="00C92B6D" w:rsidRDefault="00C92B6D">
      <w:pPr>
        <w:rPr>
          <w:rFonts w:ascii="標楷體" w:eastAsia="標楷體" w:hAnsi="標楷體"/>
          <w:b/>
          <w:sz w:val="32"/>
          <w:szCs w:val="32"/>
          <w:lang w:eastAsia="zh-TW"/>
        </w:rPr>
      </w:pPr>
      <w:r>
        <w:rPr>
          <w:rFonts w:ascii="標楷體" w:eastAsia="標楷體" w:hAnsi="標楷體"/>
          <w:b/>
          <w:sz w:val="32"/>
          <w:szCs w:val="32"/>
          <w:lang w:eastAsia="zh-TW"/>
        </w:rPr>
        <w:br w:type="page"/>
      </w:r>
    </w:p>
    <w:p w14:paraId="7B6450BF" w14:textId="149124E4" w:rsidR="003F0A3C" w:rsidRPr="008A7150" w:rsidRDefault="00FE4290"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8A7150">
        <w:rPr>
          <w:rFonts w:ascii="標楷體" w:eastAsia="標楷體" w:hAnsi="標楷體"/>
          <w:b/>
          <w:sz w:val="32"/>
          <w:szCs w:val="32"/>
          <w:lang w:eastAsia="zh-TW"/>
        </w:rPr>
        <w:lastRenderedPageBreak/>
        <w:t>報名</w:t>
      </w:r>
      <w:r w:rsidR="00246AFA" w:rsidRPr="008A7150">
        <w:rPr>
          <w:rFonts w:ascii="標楷體" w:eastAsia="標楷體" w:hAnsi="標楷體" w:cs="標楷體" w:hint="eastAsia"/>
          <w:color w:val="000000"/>
          <w:sz w:val="28"/>
          <w:szCs w:val="28"/>
          <w:lang w:eastAsia="zh-TW"/>
        </w:rPr>
        <w:t>：</w:t>
      </w:r>
    </w:p>
    <w:p w14:paraId="6A13E213" w14:textId="62E07C7A" w:rsidR="00C92B6D" w:rsidRDefault="00C92B6D" w:rsidP="00246AFA">
      <w:pPr>
        <w:pStyle w:val="ae"/>
        <w:numPr>
          <w:ilvl w:val="0"/>
          <w:numId w:val="14"/>
        </w:numPr>
        <w:adjustRightInd w:val="0"/>
        <w:snapToGrid w:val="0"/>
        <w:spacing w:beforeLines="100" w:before="240" w:after="0" w:line="240" w:lineRule="auto"/>
        <w:ind w:leftChars="100" w:left="83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時間：</w:t>
      </w:r>
      <w:r w:rsidRPr="000318C0">
        <w:rPr>
          <w:rFonts w:ascii="標楷體" w:eastAsia="標楷體" w:hAnsi="標楷體" w:cs="標楷體"/>
          <w:color w:val="000000"/>
          <w:sz w:val="28"/>
          <w:szCs w:val="28"/>
          <w:lang w:eastAsia="zh-TW"/>
        </w:rPr>
        <w:t>自即日起至</w:t>
      </w:r>
      <w:r w:rsidRPr="00941A3B">
        <w:rPr>
          <w:rFonts w:ascii="標楷體" w:eastAsia="標楷體" w:hAnsi="標楷體" w:cs="標楷體"/>
          <w:color w:val="000000"/>
          <w:sz w:val="28"/>
          <w:szCs w:val="28"/>
          <w:lang w:eastAsia="zh-TW"/>
        </w:rPr>
        <w:t>115年7月19日（星期日）</w:t>
      </w:r>
      <w:r w:rsidRPr="000318C0">
        <w:rPr>
          <w:rFonts w:ascii="標楷體" w:eastAsia="標楷體" w:hAnsi="標楷體" w:cs="標楷體"/>
          <w:color w:val="000000"/>
          <w:sz w:val="28"/>
          <w:szCs w:val="28"/>
          <w:lang w:eastAsia="zh-TW"/>
        </w:rPr>
        <w:t>晚上11時59</w:t>
      </w:r>
      <w:r>
        <w:rPr>
          <w:rFonts w:ascii="標楷體" w:eastAsia="標楷體" w:hAnsi="標楷體" w:cs="標楷體"/>
          <w:color w:val="000000"/>
          <w:sz w:val="28"/>
          <w:szCs w:val="28"/>
          <w:lang w:eastAsia="zh-TW"/>
        </w:rPr>
        <w:t>分止。</w:t>
      </w:r>
    </w:p>
    <w:p w14:paraId="70DE9D44" w14:textId="1DBC2ADD" w:rsidR="004B27F1" w:rsidRPr="004B27F1" w:rsidRDefault="00C92B6D" w:rsidP="00246AFA">
      <w:pPr>
        <w:pStyle w:val="ae"/>
        <w:numPr>
          <w:ilvl w:val="0"/>
          <w:numId w:val="14"/>
        </w:numPr>
        <w:adjustRightInd w:val="0"/>
        <w:snapToGrid w:val="0"/>
        <w:spacing w:beforeLines="100" w:before="240" w:after="0" w:line="240" w:lineRule="auto"/>
        <w:ind w:leftChars="100" w:left="83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方式：</w:t>
      </w:r>
      <w:r w:rsidRPr="000318C0">
        <w:rPr>
          <w:rFonts w:ascii="標楷體" w:eastAsia="標楷體" w:hAnsi="標楷體" w:cs="標楷體"/>
          <w:color w:val="000000"/>
          <w:sz w:val="28"/>
          <w:szCs w:val="28"/>
          <w:lang w:eastAsia="zh-TW"/>
        </w:rPr>
        <w:t>申請人填寫報名表單</w:t>
      </w:r>
      <w:r>
        <w:rPr>
          <w:rFonts w:ascii="標楷體" w:eastAsia="標楷體" w:hAnsi="標楷體" w:cs="標楷體"/>
          <w:color w:val="000000"/>
          <w:sz w:val="28"/>
          <w:szCs w:val="28"/>
          <w:lang w:eastAsia="zh-TW"/>
        </w:rPr>
        <w:t>(</w:t>
      </w:r>
      <w:r w:rsidR="00000000">
        <w:fldChar w:fldCharType="begin"/>
      </w:r>
      <w:r w:rsidR="00000000">
        <w:rPr>
          <w:lang w:eastAsia="zh-TW"/>
        </w:rPr>
        <w:instrText>HYPERLINK "https://forms.gle/cezHCiBACuMPhz1YA"</w:instrText>
      </w:r>
      <w:r w:rsidR="00000000">
        <w:fldChar w:fldCharType="separate"/>
      </w:r>
      <w:r w:rsidRPr="004B27F1">
        <w:rPr>
          <w:rStyle w:val="affb"/>
          <w:rFonts w:ascii="標楷體" w:eastAsia="標楷體" w:hAnsi="標楷體" w:cs="標楷體"/>
          <w:sz w:val="28"/>
          <w:szCs w:val="28"/>
          <w:lang w:eastAsia="zh-TW"/>
        </w:rPr>
        <w:t>https://forms.gle/cezHCiBACuMPhz1YA</w:t>
      </w:r>
      <w:r w:rsidR="00000000">
        <w:rPr>
          <w:rStyle w:val="affb"/>
          <w:rFonts w:ascii="標楷體" w:eastAsia="標楷體" w:hAnsi="標楷體" w:cs="標楷體"/>
          <w:sz w:val="28"/>
          <w:szCs w:val="28"/>
          <w:lang w:eastAsia="zh-TW"/>
        </w:rPr>
        <w:fldChar w:fldCharType="end"/>
      </w:r>
      <w:r>
        <w:rPr>
          <w:rFonts w:ascii="標楷體" w:eastAsia="標楷體" w:hAnsi="標楷體" w:cs="標楷體"/>
          <w:color w:val="000000"/>
          <w:sz w:val="28"/>
          <w:szCs w:val="28"/>
          <w:lang w:eastAsia="zh-TW"/>
        </w:rPr>
        <w:t>)</w:t>
      </w:r>
      <w:r w:rsidRPr="000318C0">
        <w:rPr>
          <w:rFonts w:ascii="標楷體" w:eastAsia="標楷體" w:hAnsi="標楷體" w:cs="標楷體"/>
          <w:color w:val="000000"/>
          <w:sz w:val="28"/>
          <w:szCs w:val="28"/>
          <w:lang w:eastAsia="zh-TW"/>
        </w:rPr>
        <w:t>並繳交</w:t>
      </w:r>
      <w:r>
        <w:rPr>
          <w:rFonts w:ascii="標楷體" w:eastAsia="標楷體" w:hAnsi="標楷體" w:cs="標楷體"/>
          <w:color w:val="000000"/>
          <w:sz w:val="28"/>
          <w:szCs w:val="28"/>
          <w:lang w:eastAsia="zh-TW"/>
        </w:rPr>
        <w:t>申請</w:t>
      </w:r>
      <w:r>
        <w:rPr>
          <w:rFonts w:ascii="標楷體" w:eastAsia="標楷體" w:hAnsi="標楷體" w:cs="標楷體" w:hint="eastAsia"/>
          <w:color w:val="000000"/>
          <w:sz w:val="28"/>
          <w:szCs w:val="28"/>
          <w:lang w:eastAsia="zh-TW"/>
        </w:rPr>
        <w:t>書</w:t>
      </w:r>
      <w:r w:rsidRPr="004B27F1">
        <w:rPr>
          <w:rFonts w:ascii="標楷體" w:eastAsia="標楷體" w:hAnsi="標楷體" w:cs="標楷體" w:hint="eastAsia"/>
          <w:color w:val="000000"/>
          <w:sz w:val="28"/>
          <w:szCs w:val="28"/>
          <w:lang w:eastAsia="zh-TW"/>
        </w:rPr>
        <w:t xml:space="preserve"> </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請同時準備</w:t>
      </w:r>
      <w:r>
        <w:rPr>
          <w:rFonts w:ascii="標楷體" w:eastAsia="標楷體" w:hAnsi="標楷體" w:cs="標楷體" w:hint="eastAsia"/>
          <w:color w:val="000000"/>
          <w:sz w:val="28"/>
          <w:szCs w:val="28"/>
          <w:lang w:eastAsia="zh-TW"/>
        </w:rPr>
        <w:t>word可編輯檔，完成簽章pdf檔；</w:t>
      </w:r>
      <w:r w:rsidR="00A2116F">
        <w:rPr>
          <w:rFonts w:ascii="標楷體" w:eastAsia="標楷體" w:hAnsi="標楷體" w:cs="標楷體" w:hint="eastAsia"/>
          <w:color w:val="000000"/>
          <w:sz w:val="28"/>
          <w:szCs w:val="28"/>
          <w:lang w:eastAsia="zh-TW"/>
        </w:rPr>
        <w:t>檔名為【</w:t>
      </w:r>
      <w:r>
        <w:rPr>
          <w:rFonts w:ascii="標楷體" w:eastAsia="標楷體" w:hAnsi="標楷體" w:cs="標楷體" w:hint="eastAsia"/>
          <w:color w:val="000000"/>
          <w:sz w:val="28"/>
          <w:szCs w:val="28"/>
          <w:lang w:eastAsia="zh-TW"/>
        </w:rPr>
        <w:t>XX高中/職-姓名-</w:t>
      </w:r>
      <w:r w:rsidRPr="00297C32">
        <w:rPr>
          <w:rFonts w:ascii="標楷體" w:eastAsia="標楷體" w:hAnsi="標楷體" w:cs="標楷體"/>
          <w:color w:val="000000"/>
          <w:sz w:val="28"/>
          <w:szCs w:val="28"/>
          <w:lang w:eastAsia="zh-TW"/>
        </w:rPr>
        <w:t>115年臺美青年交流尋夢計畫申請書</w:t>
      </w:r>
      <w:r w:rsidR="00A2116F">
        <w:rPr>
          <w:rFonts w:ascii="標楷體" w:eastAsia="標楷體" w:hAnsi="標楷體" w:cs="標楷體"/>
          <w:color w:val="000000"/>
          <w:sz w:val="28"/>
          <w:szCs w:val="28"/>
          <w:lang w:eastAsia="zh-TW"/>
        </w:rPr>
        <w:t>】</w:t>
      </w:r>
      <w:r>
        <w:rPr>
          <w:rFonts w:ascii="標楷體" w:eastAsia="標楷體" w:hAnsi="標楷體" w:cs="標楷體" w:hint="eastAsia"/>
          <w:color w:val="000000"/>
          <w:sz w:val="28"/>
          <w:szCs w:val="28"/>
          <w:lang w:eastAsia="zh-TW"/>
        </w:rPr>
        <w:t>）。</w:t>
      </w:r>
    </w:p>
    <w:p w14:paraId="6CD558D1" w14:textId="78DB6A7D" w:rsidR="00BF68D1" w:rsidRPr="00BF68D1" w:rsidRDefault="00BF68D1" w:rsidP="002803E7">
      <w:pPr>
        <w:pStyle w:val="ae"/>
        <w:numPr>
          <w:ilvl w:val="0"/>
          <w:numId w:val="14"/>
        </w:numPr>
        <w:adjustRightInd w:val="0"/>
        <w:snapToGrid w:val="0"/>
        <w:spacing w:beforeLines="100" w:before="240" w:after="0" w:line="240" w:lineRule="auto"/>
        <w:ind w:leftChars="100" w:left="83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申請</w:t>
      </w:r>
      <w:r w:rsidR="00C92B6D">
        <w:rPr>
          <w:rFonts w:ascii="標楷體" w:eastAsia="標楷體" w:hAnsi="標楷體" w:cs="標楷體"/>
          <w:color w:val="000000"/>
          <w:sz w:val="28"/>
          <w:szCs w:val="28"/>
          <w:lang w:eastAsia="zh-TW"/>
        </w:rPr>
        <w:t>書</w:t>
      </w:r>
      <w:r>
        <w:rPr>
          <w:rFonts w:ascii="標楷體" w:eastAsia="標楷體" w:hAnsi="標楷體" w:cs="標楷體"/>
          <w:color w:val="000000"/>
          <w:sz w:val="28"/>
          <w:szCs w:val="28"/>
          <w:lang w:eastAsia="zh-TW"/>
        </w:rPr>
        <w:t>：</w:t>
      </w:r>
      <w:r w:rsidR="00C92B6D" w:rsidRPr="00BF68D1">
        <w:rPr>
          <w:rFonts w:ascii="標楷體" w:eastAsia="標楷體" w:hAnsi="標楷體" w:cs="標楷體"/>
          <w:color w:val="000000"/>
          <w:sz w:val="28"/>
          <w:szCs w:val="28"/>
          <w:lang w:eastAsia="zh-TW"/>
        </w:rPr>
        <w:t xml:space="preserve"> </w:t>
      </w:r>
    </w:p>
    <w:p w14:paraId="52B70832" w14:textId="77777777" w:rsidR="002176CD" w:rsidRPr="008A7150" w:rsidRDefault="002176CD" w:rsidP="002803E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8A7150">
        <w:rPr>
          <w:rFonts w:ascii="標楷體" w:eastAsia="標楷體" w:hAnsi="標楷體" w:cs="標楷體"/>
          <w:color w:val="000000"/>
          <w:sz w:val="28"/>
          <w:szCs w:val="28"/>
          <w:lang w:eastAsia="zh-TW"/>
        </w:rPr>
        <w:t>表件</w:t>
      </w:r>
      <w:proofErr w:type="gramStart"/>
      <w:r w:rsidRPr="008A7150">
        <w:rPr>
          <w:rFonts w:ascii="標楷體" w:eastAsia="標楷體" w:hAnsi="標楷體" w:cs="標楷體"/>
          <w:color w:val="000000"/>
          <w:sz w:val="28"/>
          <w:szCs w:val="28"/>
          <w:lang w:eastAsia="zh-TW"/>
        </w:rPr>
        <w:t>一</w:t>
      </w:r>
      <w:proofErr w:type="gramEnd"/>
      <w:r w:rsidRPr="008A7150">
        <w:rPr>
          <w:rFonts w:ascii="標楷體" w:eastAsia="標楷體" w:hAnsi="標楷體" w:cs="標楷體"/>
          <w:color w:val="000000"/>
          <w:sz w:val="28"/>
          <w:szCs w:val="28"/>
          <w:lang w:eastAsia="zh-TW"/>
        </w:rPr>
        <w:t>：申請檢核清單</w:t>
      </w:r>
    </w:p>
    <w:p w14:paraId="52C24446" w14:textId="10662FF5" w:rsidR="002176CD" w:rsidRPr="008A7150" w:rsidRDefault="002176CD" w:rsidP="002803E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8A7150">
        <w:rPr>
          <w:rFonts w:ascii="標楷體" w:eastAsia="標楷體" w:hAnsi="標楷體" w:cs="標楷體"/>
          <w:color w:val="000000"/>
          <w:sz w:val="28"/>
          <w:szCs w:val="28"/>
          <w:lang w:eastAsia="zh-TW"/>
        </w:rPr>
        <w:t>表件二：報名</w:t>
      </w:r>
      <w:r w:rsidR="00941A3B">
        <w:rPr>
          <w:rFonts w:ascii="標楷體" w:eastAsia="標楷體" w:hAnsi="標楷體" w:cs="標楷體" w:hint="eastAsia"/>
          <w:color w:val="000000"/>
          <w:sz w:val="28"/>
          <w:szCs w:val="28"/>
          <w:lang w:eastAsia="zh-TW"/>
        </w:rPr>
        <w:t>表</w:t>
      </w:r>
      <w:r w:rsidR="00610CBB">
        <w:rPr>
          <w:rFonts w:ascii="標楷體" w:eastAsia="標楷體" w:hAnsi="標楷體" w:cs="標楷體"/>
          <w:color w:val="000000"/>
          <w:sz w:val="28"/>
          <w:szCs w:val="28"/>
          <w:lang w:eastAsia="zh-TW"/>
        </w:rPr>
        <w:t>（</w:t>
      </w:r>
      <w:r w:rsidR="00610CBB" w:rsidRPr="00DE204A">
        <w:rPr>
          <w:rFonts w:ascii="標楷體" w:eastAsia="標楷體" w:hAnsi="標楷體" w:cs="標楷體" w:hint="eastAsia"/>
          <w:b/>
          <w:color w:val="000000"/>
          <w:sz w:val="24"/>
          <w:szCs w:val="24"/>
          <w:shd w:val="pct15" w:color="auto" w:fill="FFFFFF"/>
          <w:lang w:eastAsia="zh-TW"/>
        </w:rPr>
        <w:t>尚未辦理護照</w:t>
      </w:r>
      <w:r w:rsidR="00220776" w:rsidRPr="00DE204A">
        <w:rPr>
          <w:rFonts w:ascii="標楷體" w:eastAsia="標楷體" w:hAnsi="標楷體" w:cs="標楷體" w:hint="eastAsia"/>
          <w:b/>
          <w:color w:val="000000"/>
          <w:sz w:val="24"/>
          <w:szCs w:val="24"/>
          <w:shd w:val="pct15" w:color="auto" w:fill="FFFFFF"/>
          <w:lang w:eastAsia="zh-TW"/>
        </w:rPr>
        <w:t>/</w:t>
      </w:r>
      <w:r w:rsidR="00220776" w:rsidRPr="00DE204A">
        <w:rPr>
          <w:rFonts w:ascii="標楷體" w:eastAsia="標楷體" w:hAnsi="標楷體" w:cs="標楷體"/>
          <w:b/>
          <w:color w:val="000000"/>
          <w:sz w:val="24"/>
          <w:szCs w:val="24"/>
          <w:shd w:val="pct15" w:color="auto" w:fill="FFFFFF"/>
          <w:lang w:eastAsia="zh-TW"/>
        </w:rPr>
        <w:t>護照期限在2027.3.4前</w:t>
      </w:r>
      <w:r w:rsidR="00220776" w:rsidRPr="00DE204A">
        <w:rPr>
          <w:rFonts w:ascii="標楷體" w:eastAsia="標楷體" w:hAnsi="標楷體" w:cs="標楷體" w:hint="eastAsia"/>
          <w:b/>
          <w:color w:val="000000"/>
          <w:sz w:val="24"/>
          <w:szCs w:val="24"/>
          <w:shd w:val="pct15" w:color="auto" w:fill="FFFFFF"/>
          <w:lang w:eastAsia="zh-TW"/>
        </w:rPr>
        <w:t>者</w:t>
      </w:r>
      <w:r w:rsidR="00610CBB" w:rsidRPr="00DE204A">
        <w:rPr>
          <w:rFonts w:ascii="標楷體" w:eastAsia="標楷體" w:hAnsi="標楷體" w:cs="標楷體" w:hint="eastAsia"/>
          <w:b/>
          <w:color w:val="000000"/>
          <w:sz w:val="24"/>
          <w:szCs w:val="24"/>
          <w:shd w:val="pct15" w:color="auto" w:fill="FFFFFF"/>
          <w:lang w:eastAsia="zh-TW"/>
        </w:rPr>
        <w:t>須於</w:t>
      </w:r>
      <w:r w:rsidR="00610CBB" w:rsidRPr="00DE204A">
        <w:rPr>
          <w:rFonts w:ascii="標楷體" w:eastAsia="標楷體" w:hAnsi="標楷體" w:cs="標楷體"/>
          <w:b/>
          <w:color w:val="000000"/>
          <w:sz w:val="24"/>
          <w:szCs w:val="24"/>
          <w:shd w:val="pct15" w:color="auto" w:fill="FFFFFF"/>
          <w:lang w:eastAsia="zh-TW"/>
        </w:rPr>
        <w:t>出發</w:t>
      </w:r>
      <w:r w:rsidR="00610CBB" w:rsidRPr="00DE204A">
        <w:rPr>
          <w:rFonts w:ascii="標楷體" w:eastAsia="標楷體" w:hAnsi="標楷體" w:cs="標楷體" w:hint="eastAsia"/>
          <w:b/>
          <w:color w:val="000000"/>
          <w:sz w:val="24"/>
          <w:szCs w:val="24"/>
          <w:shd w:val="pct15" w:color="auto" w:fill="FFFFFF"/>
          <w:lang w:eastAsia="zh-TW"/>
        </w:rPr>
        <w:t>4</w:t>
      </w:r>
      <w:proofErr w:type="gramStart"/>
      <w:r w:rsidR="00610CBB" w:rsidRPr="00DE204A">
        <w:rPr>
          <w:rFonts w:ascii="標楷體" w:eastAsia="標楷體" w:hAnsi="標楷體" w:cs="標楷體" w:hint="eastAsia"/>
          <w:b/>
          <w:color w:val="000000"/>
          <w:sz w:val="24"/>
          <w:szCs w:val="24"/>
          <w:shd w:val="pct15" w:color="auto" w:fill="FFFFFF"/>
          <w:lang w:eastAsia="zh-TW"/>
        </w:rPr>
        <w:t>週</w:t>
      </w:r>
      <w:proofErr w:type="gramEnd"/>
      <w:r w:rsidR="00610CBB" w:rsidRPr="00DE204A">
        <w:rPr>
          <w:rFonts w:ascii="標楷體" w:eastAsia="標楷體" w:hAnsi="標楷體" w:cs="標楷體"/>
          <w:b/>
          <w:color w:val="000000"/>
          <w:sz w:val="24"/>
          <w:szCs w:val="24"/>
          <w:shd w:val="pct15" w:color="auto" w:fill="FFFFFF"/>
          <w:lang w:eastAsia="zh-TW"/>
        </w:rPr>
        <w:t>前</w:t>
      </w:r>
      <w:r w:rsidR="00610CBB" w:rsidRPr="00DE204A">
        <w:rPr>
          <w:rFonts w:ascii="標楷體" w:eastAsia="標楷體" w:hAnsi="標楷體" w:cs="標楷體" w:hint="eastAsia"/>
          <w:b/>
          <w:color w:val="000000"/>
          <w:sz w:val="24"/>
          <w:szCs w:val="24"/>
          <w:shd w:val="pct15" w:color="auto" w:fill="FFFFFF"/>
          <w:lang w:eastAsia="zh-TW"/>
        </w:rPr>
        <w:t>完成申辦</w:t>
      </w:r>
      <w:r w:rsidR="00610CBB">
        <w:rPr>
          <w:rFonts w:ascii="標楷體" w:eastAsia="標楷體" w:hAnsi="標楷體" w:cs="標楷體"/>
          <w:color w:val="000000"/>
          <w:sz w:val="28"/>
          <w:szCs w:val="28"/>
          <w:lang w:eastAsia="zh-TW"/>
        </w:rPr>
        <w:t>）</w:t>
      </w:r>
    </w:p>
    <w:p w14:paraId="01C210AB" w14:textId="77777777" w:rsidR="002176CD" w:rsidRPr="008A7150" w:rsidRDefault="002176CD" w:rsidP="002803E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8A7150">
        <w:rPr>
          <w:rFonts w:ascii="標楷體" w:eastAsia="標楷體" w:hAnsi="標楷體" w:cs="標楷體"/>
          <w:color w:val="000000"/>
          <w:sz w:val="28"/>
          <w:szCs w:val="28"/>
          <w:lang w:eastAsia="zh-TW"/>
        </w:rPr>
        <w:t>表件</w:t>
      </w:r>
      <w:proofErr w:type="gramStart"/>
      <w:r w:rsidRPr="008A7150">
        <w:rPr>
          <w:rFonts w:ascii="標楷體" w:eastAsia="標楷體" w:hAnsi="標楷體" w:cs="標楷體" w:hint="eastAsia"/>
          <w:color w:val="000000"/>
          <w:sz w:val="28"/>
          <w:szCs w:val="28"/>
          <w:lang w:eastAsia="zh-TW"/>
        </w:rPr>
        <w:t>三</w:t>
      </w:r>
      <w:proofErr w:type="gramEnd"/>
      <w:r w:rsidRPr="008A7150">
        <w:rPr>
          <w:rFonts w:ascii="標楷體" w:eastAsia="標楷體" w:hAnsi="標楷體" w:cs="標楷體"/>
          <w:color w:val="000000"/>
          <w:sz w:val="28"/>
          <w:szCs w:val="28"/>
          <w:lang w:eastAsia="zh-TW"/>
        </w:rPr>
        <w:t>：參與切結書</w:t>
      </w:r>
    </w:p>
    <w:p w14:paraId="0D061E6E" w14:textId="77777777" w:rsidR="002176CD" w:rsidRPr="008A7150" w:rsidRDefault="002176CD" w:rsidP="002803E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8A7150">
        <w:rPr>
          <w:rFonts w:ascii="標楷體" w:eastAsia="標楷體" w:hAnsi="標楷體" w:cs="標楷體"/>
          <w:color w:val="000000"/>
          <w:sz w:val="28"/>
          <w:szCs w:val="28"/>
          <w:lang w:eastAsia="zh-TW"/>
        </w:rPr>
        <w:t>表件</w:t>
      </w:r>
      <w:r w:rsidRPr="008A7150">
        <w:rPr>
          <w:rFonts w:ascii="標楷體" w:eastAsia="標楷體" w:hAnsi="標楷體" w:cs="標楷體" w:hint="eastAsia"/>
          <w:color w:val="000000"/>
          <w:sz w:val="28"/>
          <w:szCs w:val="28"/>
          <w:lang w:eastAsia="zh-TW"/>
        </w:rPr>
        <w:t>四</w:t>
      </w:r>
      <w:r w:rsidRPr="008A7150">
        <w:rPr>
          <w:rFonts w:ascii="標楷體" w:eastAsia="標楷體" w:hAnsi="標楷體" w:cs="標楷體"/>
          <w:color w:val="000000"/>
          <w:sz w:val="28"/>
          <w:szCs w:val="28"/>
          <w:lang w:eastAsia="zh-TW"/>
        </w:rPr>
        <w:t>：法定代理人同意書</w:t>
      </w:r>
    </w:p>
    <w:p w14:paraId="5DA6C119" w14:textId="1D99048C" w:rsidR="00E46278" w:rsidRDefault="002176CD" w:rsidP="002803E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8A7150">
        <w:rPr>
          <w:rFonts w:ascii="標楷體" w:eastAsia="標楷體" w:hAnsi="標楷體" w:cs="標楷體"/>
          <w:color w:val="000000"/>
          <w:sz w:val="28"/>
          <w:szCs w:val="28"/>
          <w:lang w:eastAsia="zh-TW"/>
        </w:rPr>
        <w:t>表件</w:t>
      </w:r>
      <w:r w:rsidRPr="008A7150">
        <w:rPr>
          <w:rFonts w:ascii="標楷體" w:eastAsia="標楷體" w:hAnsi="標楷體" w:cs="標楷體" w:hint="eastAsia"/>
          <w:color w:val="000000"/>
          <w:sz w:val="28"/>
          <w:szCs w:val="28"/>
          <w:lang w:eastAsia="zh-TW"/>
        </w:rPr>
        <w:t>五</w:t>
      </w:r>
      <w:r w:rsidRPr="008A7150">
        <w:rPr>
          <w:rFonts w:ascii="標楷體" w:eastAsia="標楷體" w:hAnsi="標楷體" w:cs="標楷體"/>
          <w:color w:val="000000"/>
          <w:sz w:val="28"/>
          <w:szCs w:val="28"/>
          <w:lang w:eastAsia="zh-TW"/>
        </w:rPr>
        <w:t>：</w:t>
      </w:r>
      <w:r w:rsidR="00E46278" w:rsidRPr="00E46278">
        <w:rPr>
          <w:rFonts w:ascii="標楷體" w:eastAsia="標楷體" w:hAnsi="標楷體" w:cs="標楷體"/>
          <w:color w:val="000000"/>
          <w:sz w:val="28"/>
          <w:szCs w:val="28"/>
          <w:lang w:eastAsia="zh-TW"/>
        </w:rPr>
        <w:t>個人資料及</w:t>
      </w:r>
      <w:r w:rsidR="00E46278" w:rsidRPr="00E46278">
        <w:rPr>
          <w:rFonts w:ascii="標楷體" w:eastAsia="標楷體" w:hAnsi="標楷體" w:cs="標楷體" w:hint="eastAsia"/>
          <w:color w:val="000000"/>
          <w:sz w:val="28"/>
          <w:szCs w:val="28"/>
          <w:lang w:eastAsia="zh-TW"/>
        </w:rPr>
        <w:t>肖像授權</w:t>
      </w:r>
      <w:r w:rsidR="00E46278" w:rsidRPr="00E46278">
        <w:rPr>
          <w:rFonts w:ascii="標楷體" w:eastAsia="標楷體" w:hAnsi="標楷體" w:cs="標楷體"/>
          <w:color w:val="000000"/>
          <w:sz w:val="28"/>
          <w:szCs w:val="28"/>
          <w:lang w:eastAsia="zh-TW"/>
        </w:rPr>
        <w:t>同意書</w:t>
      </w:r>
    </w:p>
    <w:p w14:paraId="1978391D" w14:textId="1442E054" w:rsidR="009F3D87" w:rsidRDefault="00E46278" w:rsidP="002803E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表件六：</w:t>
      </w:r>
      <w:r w:rsidR="00C038AC">
        <w:rPr>
          <w:rFonts w:ascii="標楷體" w:eastAsia="標楷體" w:hAnsi="標楷體" w:cs="標楷體"/>
          <w:color w:val="000000"/>
          <w:sz w:val="28"/>
          <w:szCs w:val="28"/>
          <w:lang w:eastAsia="zh-TW"/>
        </w:rPr>
        <w:t>推薦書</w:t>
      </w:r>
    </w:p>
    <w:p w14:paraId="148EDE3F" w14:textId="6E6EA6E9" w:rsidR="00990B35" w:rsidRPr="009F3D87" w:rsidRDefault="00DE7C04" w:rsidP="009F3D8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表件</w:t>
      </w:r>
      <w:r w:rsidR="00E46278">
        <w:rPr>
          <w:rFonts w:ascii="標楷體" w:eastAsia="標楷體" w:hAnsi="標楷體" w:cs="標楷體"/>
          <w:color w:val="000000"/>
          <w:sz w:val="28"/>
          <w:szCs w:val="28"/>
          <w:lang w:eastAsia="zh-TW"/>
        </w:rPr>
        <w:t>七</w:t>
      </w:r>
      <w:r>
        <w:rPr>
          <w:rFonts w:ascii="標楷體" w:eastAsia="標楷體" w:hAnsi="標楷體" w:cs="標楷體"/>
          <w:color w:val="000000"/>
          <w:sz w:val="28"/>
          <w:szCs w:val="28"/>
          <w:lang w:eastAsia="zh-TW"/>
        </w:rPr>
        <w:t>：</w:t>
      </w:r>
      <w:r w:rsidR="00C038AC" w:rsidRPr="008A7150">
        <w:rPr>
          <w:rFonts w:ascii="標楷體" w:eastAsia="標楷體" w:hAnsi="標楷體" w:cs="標楷體"/>
          <w:color w:val="000000"/>
          <w:sz w:val="28"/>
          <w:szCs w:val="28"/>
          <w:lang w:eastAsia="zh-TW"/>
        </w:rPr>
        <w:t>申</w:t>
      </w:r>
      <w:r w:rsidR="000B4166">
        <w:rPr>
          <w:rFonts w:ascii="標楷體" w:eastAsia="標楷體" w:hAnsi="標楷體" w:cs="標楷體"/>
          <w:color w:val="000000"/>
          <w:sz w:val="28"/>
          <w:szCs w:val="28"/>
          <w:lang w:eastAsia="zh-TW"/>
        </w:rPr>
        <w:t>請計畫</w:t>
      </w:r>
    </w:p>
    <w:p w14:paraId="6B1B018A" w14:textId="65F80FE7" w:rsidR="00C30ACC" w:rsidRPr="00C038AC" w:rsidRDefault="00C30ACC" w:rsidP="00C038AC">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C038AC">
        <w:rPr>
          <w:rFonts w:ascii="標楷體" w:eastAsia="標楷體" w:hAnsi="標楷體" w:cs="標楷體"/>
          <w:color w:val="000000"/>
          <w:sz w:val="28"/>
          <w:szCs w:val="28"/>
          <w:lang w:eastAsia="zh-TW"/>
        </w:rPr>
        <w:t>其他</w:t>
      </w:r>
      <w:r w:rsidR="002176CD" w:rsidRPr="00C038AC">
        <w:rPr>
          <w:rFonts w:ascii="標楷體" w:eastAsia="標楷體" w:hAnsi="標楷體" w:cs="標楷體"/>
          <w:color w:val="000000"/>
          <w:sz w:val="28"/>
          <w:szCs w:val="28"/>
          <w:lang w:eastAsia="zh-TW"/>
        </w:rPr>
        <w:t>表件：身分證明或佐證資料</w:t>
      </w:r>
    </w:p>
    <w:p w14:paraId="5F472832" w14:textId="2CE567DB" w:rsidR="00EC5849" w:rsidRPr="008A7150" w:rsidRDefault="00C30ACC" w:rsidP="00C038AC">
      <w:pPr>
        <w:pStyle w:val="ae"/>
        <w:numPr>
          <w:ilvl w:val="2"/>
          <w:numId w:val="14"/>
        </w:numPr>
        <w:tabs>
          <w:tab w:val="left" w:pos="1276"/>
        </w:tabs>
        <w:adjustRightInd w:val="0"/>
        <w:snapToGrid w:val="0"/>
        <w:spacing w:after="0" w:line="240" w:lineRule="auto"/>
        <w:ind w:leftChars="398" w:left="1114" w:hangingChars="85" w:hanging="238"/>
        <w:contextualSpacing w:val="0"/>
        <w:rPr>
          <w:rFonts w:ascii="標楷體" w:eastAsia="標楷體" w:cs="標楷體"/>
          <w:color w:val="000000"/>
          <w:sz w:val="28"/>
          <w:szCs w:val="28"/>
          <w:lang w:eastAsia="zh-TW"/>
        </w:rPr>
      </w:pPr>
      <w:r w:rsidRPr="008A7150">
        <w:rPr>
          <w:rFonts w:ascii="標楷體" w:eastAsia="標楷體" w:hAnsi="標楷體" w:cs="標楷體"/>
          <w:color w:val="000000"/>
          <w:sz w:val="28"/>
          <w:szCs w:val="28"/>
          <w:lang w:eastAsia="zh-TW"/>
        </w:rPr>
        <w:t>身分證明</w:t>
      </w:r>
      <w:r w:rsidR="00EC5849" w:rsidRPr="008A7150">
        <w:rPr>
          <w:rFonts w:ascii="標楷體" w:eastAsia="標楷體" w:hAnsi="標楷體" w:cs="標楷體" w:hint="eastAsia"/>
          <w:color w:val="000000"/>
          <w:sz w:val="28"/>
          <w:szCs w:val="28"/>
          <w:lang w:eastAsia="zh-TW"/>
        </w:rPr>
        <w:t>：本府</w:t>
      </w:r>
      <w:r w:rsidR="00EC5849" w:rsidRPr="008A7150">
        <w:rPr>
          <w:rFonts w:ascii="標楷體" w:eastAsia="標楷體" w:hAnsi="標楷體" w:cs="標楷體"/>
          <w:color w:val="000000"/>
          <w:sz w:val="28"/>
          <w:szCs w:val="28"/>
          <w:lang w:eastAsia="zh-TW"/>
        </w:rPr>
        <w:t>開立有效之低收入戶或中低收入證明</w:t>
      </w:r>
      <w:r w:rsidR="00EC5849" w:rsidRPr="008A7150">
        <w:rPr>
          <w:rFonts w:ascii="標楷體" w:eastAsia="標楷體" w:hAnsi="標楷體" w:cs="標楷體" w:hint="eastAsia"/>
          <w:color w:val="000000"/>
          <w:sz w:val="28"/>
          <w:szCs w:val="28"/>
          <w:lang w:eastAsia="zh-TW"/>
        </w:rPr>
        <w:t>；原住民身分者須檢附本人具有原住民身分註記之戶籍謄本影本（依原住民身分法規定）</w:t>
      </w:r>
      <w:r w:rsidR="00122249" w:rsidRPr="008A7150">
        <w:rPr>
          <w:rFonts w:ascii="標楷體" w:eastAsia="標楷體" w:cs="標楷體" w:hint="eastAsia"/>
          <w:color w:val="000000"/>
          <w:sz w:val="28"/>
          <w:szCs w:val="28"/>
          <w:lang w:eastAsia="zh-TW"/>
        </w:rPr>
        <w:t>。</w:t>
      </w:r>
    </w:p>
    <w:p w14:paraId="3996FC8B" w14:textId="47B1957A" w:rsidR="00236D39" w:rsidRPr="001642A8" w:rsidRDefault="00EC5849" w:rsidP="00C038AC">
      <w:pPr>
        <w:pStyle w:val="ae"/>
        <w:numPr>
          <w:ilvl w:val="2"/>
          <w:numId w:val="14"/>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sidRPr="001642A8">
        <w:rPr>
          <w:rFonts w:ascii="標楷體" w:eastAsia="標楷體" w:hAnsi="標楷體" w:cs="標楷體"/>
          <w:color w:val="000000"/>
          <w:sz w:val="28"/>
          <w:szCs w:val="28"/>
          <w:lang w:eastAsia="zh-TW"/>
        </w:rPr>
        <w:t>佐證資料</w:t>
      </w:r>
      <w:r w:rsidRPr="001642A8">
        <w:rPr>
          <w:rFonts w:ascii="標楷體" w:eastAsia="標楷體" w:hAnsi="標楷體" w:cs="標楷體" w:hint="eastAsia"/>
          <w:color w:val="000000"/>
          <w:sz w:val="28"/>
          <w:szCs w:val="28"/>
          <w:lang w:eastAsia="zh-TW"/>
        </w:rPr>
        <w:t>：</w:t>
      </w:r>
      <w:r w:rsidR="00236D39" w:rsidRPr="001642A8">
        <w:rPr>
          <w:rFonts w:ascii="標楷體" w:eastAsia="標楷體" w:hAnsi="標楷體" w:cs="標楷體"/>
          <w:color w:val="000000"/>
          <w:sz w:val="28"/>
          <w:szCs w:val="28"/>
          <w:lang w:eastAsia="zh-TW"/>
        </w:rPr>
        <w:t>語言檢定</w:t>
      </w:r>
      <w:r w:rsidR="00150D6F" w:rsidRPr="001642A8">
        <w:rPr>
          <w:rFonts w:ascii="標楷體" w:eastAsia="標楷體" w:hAnsi="標楷體" w:cs="標楷體" w:hint="eastAsia"/>
          <w:color w:val="000000"/>
          <w:sz w:val="28"/>
          <w:szCs w:val="28"/>
          <w:lang w:eastAsia="zh-TW"/>
        </w:rPr>
        <w:t>或</w:t>
      </w:r>
      <w:r w:rsidR="001459F8" w:rsidRPr="001642A8">
        <w:rPr>
          <w:rFonts w:ascii="標楷體" w:eastAsia="標楷體" w:hAnsi="標楷體" w:cs="標楷體" w:hint="eastAsia"/>
          <w:color w:val="000000"/>
          <w:sz w:val="28"/>
          <w:szCs w:val="28"/>
          <w:lang w:eastAsia="zh-TW"/>
        </w:rPr>
        <w:t>相關</w:t>
      </w:r>
      <w:r w:rsidR="00150D6F" w:rsidRPr="001642A8">
        <w:rPr>
          <w:rFonts w:ascii="標楷體" w:eastAsia="標楷體" w:hAnsi="標楷體" w:cs="標楷體" w:hint="eastAsia"/>
          <w:color w:val="000000"/>
          <w:sz w:val="28"/>
          <w:szCs w:val="28"/>
          <w:lang w:eastAsia="zh-TW"/>
        </w:rPr>
        <w:t>證明</w:t>
      </w:r>
      <w:r w:rsidR="00236D39" w:rsidRPr="001642A8">
        <w:rPr>
          <w:rFonts w:ascii="標楷體" w:eastAsia="標楷體" w:hAnsi="標楷體" w:cs="標楷體" w:hint="eastAsia"/>
          <w:color w:val="000000"/>
          <w:sz w:val="28"/>
          <w:szCs w:val="28"/>
          <w:lang w:eastAsia="zh-TW"/>
        </w:rPr>
        <w:t>資料；</w:t>
      </w:r>
      <w:r w:rsidR="001642A8" w:rsidRPr="001642A8">
        <w:rPr>
          <w:rFonts w:ascii="標楷體" w:eastAsia="標楷體" w:hAnsi="標楷體" w:cs="標楷體" w:hint="eastAsia"/>
          <w:color w:val="000000"/>
          <w:sz w:val="28"/>
          <w:szCs w:val="28"/>
          <w:lang w:eastAsia="zh-TW"/>
        </w:rPr>
        <w:t>「商業、</w:t>
      </w:r>
      <w:r w:rsidR="001642A8" w:rsidRPr="001642A8">
        <w:rPr>
          <w:rFonts w:ascii="標楷體" w:eastAsia="標楷體" w:hAnsi="標楷體" w:cs="標楷體"/>
          <w:color w:val="000000"/>
          <w:sz w:val="28"/>
          <w:szCs w:val="28"/>
          <w:lang w:eastAsia="zh-TW"/>
        </w:rPr>
        <w:t>文化、體育和NGO</w:t>
      </w:r>
      <w:r w:rsidR="001642A8" w:rsidRPr="001642A8">
        <w:rPr>
          <w:rFonts w:ascii="標楷體" w:eastAsia="標楷體" w:hAnsi="標楷體" w:cs="標楷體" w:hint="eastAsia"/>
          <w:color w:val="000000"/>
          <w:sz w:val="28"/>
          <w:szCs w:val="28"/>
          <w:lang w:eastAsia="zh-TW"/>
        </w:rPr>
        <w:t>」</w:t>
      </w:r>
      <w:r w:rsidR="00BE0A7D">
        <w:rPr>
          <w:rFonts w:ascii="標楷體" w:eastAsia="標楷體" w:hAnsi="標楷體" w:cs="標楷體" w:hint="eastAsia"/>
          <w:color w:val="000000"/>
          <w:sz w:val="28"/>
          <w:szCs w:val="28"/>
          <w:lang w:eastAsia="zh-TW"/>
        </w:rPr>
        <w:t>主題之</w:t>
      </w:r>
      <w:r w:rsidR="002750EC" w:rsidRPr="001642A8">
        <w:rPr>
          <w:rFonts w:ascii="標楷體" w:eastAsia="標楷體" w:hAnsi="標楷體" w:cs="標楷體" w:hint="eastAsia"/>
          <w:color w:val="000000"/>
          <w:sz w:val="28"/>
          <w:szCs w:val="28"/>
          <w:lang w:eastAsia="zh-TW"/>
        </w:rPr>
        <w:t>相關競賽</w:t>
      </w:r>
      <w:r w:rsidR="00236D39" w:rsidRPr="001642A8">
        <w:rPr>
          <w:rFonts w:ascii="標楷體" w:eastAsia="標楷體" w:hAnsi="標楷體" w:cs="標楷體" w:hint="eastAsia"/>
          <w:color w:val="000000"/>
          <w:sz w:val="28"/>
          <w:szCs w:val="28"/>
          <w:lang w:eastAsia="zh-TW"/>
        </w:rPr>
        <w:t>得獎</w:t>
      </w:r>
      <w:r w:rsidR="00236D39" w:rsidRPr="001642A8">
        <w:rPr>
          <w:rFonts w:ascii="標楷體" w:eastAsia="標楷體" w:hAnsi="標楷體" w:cs="標楷體"/>
          <w:color w:val="000000"/>
          <w:sz w:val="28"/>
          <w:szCs w:val="28"/>
          <w:lang w:eastAsia="zh-TW"/>
        </w:rPr>
        <w:t>、營隊參與、著作等</w:t>
      </w:r>
      <w:r w:rsidR="00236D39" w:rsidRPr="001642A8">
        <w:rPr>
          <w:rFonts w:ascii="標楷體" w:eastAsia="標楷體" w:hAnsi="標楷體" w:cs="標楷體" w:hint="eastAsia"/>
          <w:color w:val="000000"/>
          <w:sz w:val="28"/>
          <w:szCs w:val="28"/>
          <w:lang w:eastAsia="zh-TW"/>
        </w:rPr>
        <w:t>紀錄。</w:t>
      </w:r>
    </w:p>
    <w:p w14:paraId="7063395C" w14:textId="3E90253F" w:rsidR="002176CD" w:rsidRPr="008A7150" w:rsidRDefault="00236D39" w:rsidP="00236D39">
      <w:pPr>
        <w:tabs>
          <w:tab w:val="left" w:pos="1276"/>
        </w:tabs>
        <w:adjustRightInd w:val="0"/>
        <w:snapToGrid w:val="0"/>
        <w:spacing w:after="0" w:line="240" w:lineRule="auto"/>
        <w:ind w:left="1973" w:hanging="1100"/>
        <w:rPr>
          <w:rFonts w:ascii="標楷體" w:eastAsia="標楷體" w:hAnsi="標楷體" w:cs="標楷體"/>
          <w:color w:val="000000"/>
          <w:sz w:val="28"/>
          <w:szCs w:val="28"/>
          <w:lang w:eastAsia="zh-TW"/>
        </w:rPr>
      </w:pPr>
      <w:r w:rsidRPr="008A7150">
        <w:rPr>
          <w:rFonts w:ascii="標楷體" w:eastAsia="標楷體" w:hAnsi="標楷體" w:cs="標楷體" w:hint="eastAsia"/>
          <w:color w:val="000000"/>
          <w:sz w:val="28"/>
          <w:szCs w:val="28"/>
          <w:lang w:eastAsia="zh-TW"/>
        </w:rPr>
        <w:t>【</w:t>
      </w:r>
      <w:r w:rsidR="00C30ACC" w:rsidRPr="008A7150">
        <w:rPr>
          <w:rFonts w:ascii="標楷體" w:eastAsia="標楷體" w:hAnsi="標楷體" w:cs="標楷體" w:hint="eastAsia"/>
          <w:color w:val="000000"/>
          <w:sz w:val="28"/>
          <w:szCs w:val="28"/>
          <w:lang w:eastAsia="zh-TW"/>
        </w:rPr>
        <w:t>備註</w:t>
      </w:r>
      <w:r w:rsidRPr="008A7150">
        <w:rPr>
          <w:rFonts w:ascii="標楷體" w:eastAsia="標楷體" w:hAnsi="標楷體" w:cs="標楷體" w:hint="eastAsia"/>
          <w:color w:val="000000"/>
          <w:sz w:val="28"/>
          <w:szCs w:val="28"/>
          <w:lang w:eastAsia="zh-TW"/>
        </w:rPr>
        <w:t>】</w:t>
      </w:r>
      <w:r w:rsidR="00426EB8" w:rsidRPr="008A7150">
        <w:rPr>
          <w:rFonts w:ascii="標楷體" w:eastAsia="標楷體" w:hAnsi="標楷體" w:cs="標楷體" w:hint="eastAsia"/>
          <w:color w:val="000000"/>
          <w:sz w:val="28"/>
          <w:szCs w:val="28"/>
          <w:lang w:eastAsia="zh-TW"/>
        </w:rPr>
        <w:t>申請人</w:t>
      </w:r>
      <w:r w:rsidR="00C30ACC" w:rsidRPr="008A7150">
        <w:rPr>
          <w:rFonts w:ascii="標楷體" w:eastAsia="標楷體" w:hAnsi="標楷體" w:cs="標楷體" w:hint="eastAsia"/>
          <w:color w:val="000000"/>
          <w:sz w:val="28"/>
          <w:szCs w:val="28"/>
          <w:lang w:eastAsia="zh-TW"/>
        </w:rPr>
        <w:t>務必確認相關資料完整及正確性，避免因缺漏影響審查結果及權益。所有欄位皆須如實填（勾）寫（選），未填（勾）寫（選）完整</w:t>
      </w:r>
      <w:r w:rsidR="00085720" w:rsidRPr="008A7150">
        <w:rPr>
          <w:rFonts w:ascii="標楷體" w:eastAsia="標楷體" w:hAnsi="標楷體" w:cs="標楷體" w:hint="eastAsia"/>
          <w:color w:val="000000"/>
          <w:sz w:val="28"/>
          <w:szCs w:val="28"/>
          <w:lang w:eastAsia="zh-TW"/>
        </w:rPr>
        <w:t>報名</w:t>
      </w:r>
      <w:r w:rsidR="00C30ACC" w:rsidRPr="008A7150">
        <w:rPr>
          <w:rFonts w:ascii="標楷體" w:eastAsia="標楷體" w:hAnsi="標楷體" w:cs="標楷體" w:hint="eastAsia"/>
          <w:color w:val="000000"/>
          <w:sz w:val="28"/>
          <w:szCs w:val="28"/>
          <w:lang w:eastAsia="zh-TW"/>
        </w:rPr>
        <w:t>資料致影響審查結果，申請人請自行負責，不得異議。</w:t>
      </w:r>
    </w:p>
    <w:p w14:paraId="3212C6CA" w14:textId="5E690D72" w:rsidR="007F7F3F" w:rsidRPr="00990B35" w:rsidRDefault="007F7F3F" w:rsidP="002803E7">
      <w:pPr>
        <w:pStyle w:val="ae"/>
        <w:numPr>
          <w:ilvl w:val="0"/>
          <w:numId w:val="14"/>
        </w:numPr>
        <w:adjustRightInd w:val="0"/>
        <w:snapToGrid w:val="0"/>
        <w:spacing w:beforeLines="100" w:before="240" w:after="0" w:line="240" w:lineRule="auto"/>
        <w:ind w:leftChars="100" w:left="833" w:hangingChars="219" w:hanging="613"/>
        <w:contextualSpacing w:val="0"/>
        <w:rPr>
          <w:rFonts w:ascii="標楷體" w:eastAsia="標楷體" w:hAnsi="標楷體" w:cs="標楷體"/>
          <w:color w:val="000000"/>
          <w:sz w:val="28"/>
          <w:szCs w:val="28"/>
          <w:lang w:eastAsia="zh-TW"/>
        </w:rPr>
      </w:pPr>
      <w:r w:rsidRPr="00990B35">
        <w:rPr>
          <w:rFonts w:ascii="標楷體" w:eastAsia="標楷體" w:hAnsi="標楷體" w:cs="標楷體" w:hint="eastAsia"/>
          <w:color w:val="000000"/>
          <w:sz w:val="28"/>
          <w:szCs w:val="28"/>
          <w:lang w:eastAsia="zh-TW"/>
        </w:rPr>
        <w:t>審查</w:t>
      </w:r>
      <w:r w:rsidR="001D1DE2" w:rsidRPr="00990B35">
        <w:rPr>
          <w:rFonts w:ascii="標楷體" w:eastAsia="標楷體" w:hAnsi="標楷體" w:cs="標楷體" w:hint="eastAsia"/>
          <w:color w:val="000000"/>
          <w:sz w:val="28"/>
          <w:szCs w:val="28"/>
          <w:lang w:eastAsia="zh-TW"/>
        </w:rPr>
        <w:t>與公告</w:t>
      </w:r>
    </w:p>
    <w:p w14:paraId="399BD8C2" w14:textId="0C1BEA4A" w:rsidR="001D1DE2" w:rsidRPr="002131A4" w:rsidRDefault="001D1DE2" w:rsidP="002803E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2131A4">
        <w:rPr>
          <w:rFonts w:ascii="標楷體" w:eastAsia="標楷體" w:hAnsi="標楷體" w:cs="標楷體" w:hint="eastAsia"/>
          <w:color w:val="000000"/>
          <w:sz w:val="28"/>
          <w:szCs w:val="28"/>
          <w:lang w:eastAsia="zh-TW"/>
        </w:rPr>
        <w:t>第一階段</w:t>
      </w:r>
      <w:r w:rsidR="00B25C38">
        <w:rPr>
          <w:rFonts w:hint="eastAsia"/>
          <w:lang w:eastAsia="zh-TW"/>
        </w:rPr>
        <w:t>：</w:t>
      </w:r>
      <w:r w:rsidR="00B25C38" w:rsidRPr="00B25C38">
        <w:rPr>
          <w:rFonts w:ascii="標楷體" w:eastAsia="標楷體" w:hAnsi="標楷體" w:cs="標楷體" w:hint="eastAsia"/>
          <w:color w:val="000000"/>
          <w:sz w:val="28"/>
          <w:szCs w:val="28"/>
          <w:lang w:eastAsia="zh-TW"/>
        </w:rPr>
        <w:t>書面資料審查</w:t>
      </w:r>
    </w:p>
    <w:p w14:paraId="0AD7A0A9" w14:textId="58CF3020" w:rsidR="00340602" w:rsidRDefault="00340602" w:rsidP="002803E7">
      <w:pPr>
        <w:pStyle w:val="ae"/>
        <w:numPr>
          <w:ilvl w:val="2"/>
          <w:numId w:val="14"/>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日期：</w:t>
      </w:r>
      <w:r w:rsidR="00CA7E40" w:rsidRPr="00941A3B">
        <w:rPr>
          <w:rFonts w:ascii="標楷體" w:eastAsia="標楷體" w:hAnsi="標楷體" w:cs="標楷體"/>
          <w:color w:val="000000"/>
          <w:sz w:val="28"/>
          <w:szCs w:val="28"/>
          <w:lang w:eastAsia="zh-TW"/>
        </w:rPr>
        <w:t>115年7月19日（星期日）</w:t>
      </w:r>
      <w:r w:rsidR="00CA7E40" w:rsidRPr="000318C0">
        <w:rPr>
          <w:rFonts w:ascii="標楷體" w:eastAsia="標楷體" w:hAnsi="標楷體" w:cs="標楷體"/>
          <w:color w:val="000000"/>
          <w:sz w:val="28"/>
          <w:szCs w:val="28"/>
          <w:lang w:eastAsia="zh-TW"/>
        </w:rPr>
        <w:t>晚上11時59分止</w:t>
      </w:r>
      <w:r w:rsidR="00CA7E40">
        <w:rPr>
          <w:rFonts w:ascii="標楷體" w:eastAsia="標楷體" w:hAnsi="標楷體" w:cs="標楷體"/>
          <w:color w:val="000000"/>
          <w:sz w:val="28"/>
          <w:szCs w:val="28"/>
          <w:lang w:eastAsia="zh-TW"/>
        </w:rPr>
        <w:t>，</w:t>
      </w:r>
      <w:r w:rsidRPr="00B25C38">
        <w:rPr>
          <w:rFonts w:ascii="標楷體" w:eastAsia="標楷體" w:hAnsi="標楷體" w:cs="標楷體"/>
          <w:color w:val="000000"/>
          <w:sz w:val="28"/>
          <w:szCs w:val="28"/>
          <w:lang w:eastAsia="zh-TW"/>
        </w:rPr>
        <w:t>隨</w:t>
      </w:r>
      <w:proofErr w:type="gramStart"/>
      <w:r w:rsidRPr="00B25C38">
        <w:rPr>
          <w:rFonts w:ascii="標楷體" w:eastAsia="標楷體" w:hAnsi="標楷體" w:cs="標楷體"/>
          <w:color w:val="000000"/>
          <w:sz w:val="28"/>
          <w:szCs w:val="28"/>
          <w:lang w:eastAsia="zh-TW"/>
        </w:rPr>
        <w:t>到隨審</w:t>
      </w:r>
      <w:proofErr w:type="gramEnd"/>
      <w:r>
        <w:rPr>
          <w:rFonts w:ascii="標楷體" w:eastAsia="標楷體" w:hAnsi="標楷體" w:cs="標楷體"/>
          <w:color w:val="000000"/>
          <w:sz w:val="28"/>
          <w:szCs w:val="28"/>
          <w:lang w:eastAsia="zh-TW"/>
        </w:rPr>
        <w:t>。</w:t>
      </w:r>
    </w:p>
    <w:p w14:paraId="56833EDE" w14:textId="6635D0E5" w:rsidR="001D3916" w:rsidRPr="00E410AA" w:rsidRDefault="001D3916" w:rsidP="002803E7">
      <w:pPr>
        <w:pStyle w:val="ae"/>
        <w:numPr>
          <w:ilvl w:val="2"/>
          <w:numId w:val="14"/>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sidRPr="00E410AA">
        <w:rPr>
          <w:rFonts w:ascii="標楷體" w:eastAsia="標楷體" w:hAnsi="標楷體" w:cs="標楷體" w:hint="eastAsia"/>
          <w:color w:val="000000"/>
          <w:sz w:val="28"/>
          <w:szCs w:val="28"/>
          <w:lang w:eastAsia="zh-TW"/>
        </w:rPr>
        <w:t>方式：本府聘請專家學者審查報名資料</w:t>
      </w:r>
      <w:r w:rsidRPr="00E410AA">
        <w:rPr>
          <w:rFonts w:ascii="標楷體" w:eastAsia="標楷體" w:hAnsi="Times New Roman" w:cs="標楷體" w:hint="eastAsia"/>
          <w:color w:val="000000"/>
          <w:sz w:val="28"/>
          <w:szCs w:val="28"/>
          <w:lang w:eastAsia="zh-TW"/>
        </w:rPr>
        <w:t>。</w:t>
      </w:r>
    </w:p>
    <w:p w14:paraId="16395B36" w14:textId="17F41BB5" w:rsidR="001D1DE2" w:rsidRPr="002131A4" w:rsidRDefault="001D1DE2" w:rsidP="002803E7">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2131A4">
        <w:rPr>
          <w:rFonts w:ascii="標楷體" w:eastAsia="標楷體" w:hAnsi="標楷體"/>
          <w:sz w:val="28"/>
          <w:szCs w:val="28"/>
          <w:lang w:eastAsia="zh-TW"/>
        </w:rPr>
        <w:lastRenderedPageBreak/>
        <w:t>第</w:t>
      </w:r>
      <w:r w:rsidRPr="002131A4">
        <w:rPr>
          <w:rFonts w:ascii="標楷體" w:eastAsia="標楷體" w:hAnsi="標楷體" w:hint="eastAsia"/>
          <w:sz w:val="28"/>
          <w:szCs w:val="28"/>
          <w:lang w:eastAsia="zh-TW"/>
        </w:rPr>
        <w:t>二</w:t>
      </w:r>
      <w:r w:rsidRPr="002131A4">
        <w:rPr>
          <w:rFonts w:ascii="標楷體" w:eastAsia="標楷體" w:hAnsi="標楷體"/>
          <w:sz w:val="28"/>
          <w:szCs w:val="28"/>
          <w:lang w:eastAsia="zh-TW"/>
        </w:rPr>
        <w:t>階段</w:t>
      </w:r>
      <w:r w:rsidR="00B25C38" w:rsidRPr="00B25C38">
        <w:rPr>
          <w:rFonts w:ascii="標楷體" w:eastAsia="標楷體" w:hAnsi="標楷體" w:hint="eastAsia"/>
          <w:sz w:val="28"/>
          <w:szCs w:val="28"/>
          <w:lang w:eastAsia="zh-TW"/>
        </w:rPr>
        <w:t>：面試</w:t>
      </w:r>
    </w:p>
    <w:p w14:paraId="5CA0239C" w14:textId="0DCEB02C" w:rsidR="003774AA" w:rsidRDefault="003774AA" w:rsidP="002803E7">
      <w:pPr>
        <w:pStyle w:val="ae"/>
        <w:numPr>
          <w:ilvl w:val="2"/>
          <w:numId w:val="14"/>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日期：</w:t>
      </w:r>
      <w:r w:rsidR="00340602">
        <w:rPr>
          <w:rFonts w:ascii="標楷體" w:eastAsia="標楷體" w:hAnsi="標楷體"/>
          <w:sz w:val="28"/>
          <w:szCs w:val="28"/>
          <w:lang w:eastAsia="zh-TW"/>
        </w:rPr>
        <w:t>115年</w:t>
      </w:r>
      <w:r w:rsidR="00340602" w:rsidRPr="00B25C38">
        <w:rPr>
          <w:rFonts w:ascii="標楷體" w:eastAsia="標楷體" w:hAnsi="標楷體" w:hint="eastAsia"/>
          <w:sz w:val="28"/>
          <w:szCs w:val="28"/>
          <w:lang w:eastAsia="zh-TW"/>
        </w:rPr>
        <w:t>7月25日</w:t>
      </w:r>
      <w:r w:rsidR="00A06533">
        <w:rPr>
          <w:rFonts w:ascii="標楷體" w:eastAsia="標楷體" w:hAnsi="標楷體" w:hint="eastAsia"/>
          <w:sz w:val="28"/>
          <w:szCs w:val="28"/>
          <w:lang w:eastAsia="zh-TW"/>
        </w:rPr>
        <w:t>(星期</w:t>
      </w:r>
      <w:r w:rsidR="00A2116F">
        <w:rPr>
          <w:rFonts w:ascii="標楷體" w:eastAsia="標楷體" w:hAnsi="標楷體" w:hint="eastAsia"/>
          <w:sz w:val="28"/>
          <w:szCs w:val="28"/>
          <w:lang w:eastAsia="zh-TW"/>
        </w:rPr>
        <w:t>六</w:t>
      </w:r>
      <w:r w:rsidR="00A06533">
        <w:rPr>
          <w:rFonts w:ascii="標楷體" w:eastAsia="標楷體" w:hAnsi="標楷體" w:hint="eastAsia"/>
          <w:sz w:val="28"/>
          <w:szCs w:val="28"/>
          <w:lang w:eastAsia="zh-TW"/>
        </w:rPr>
        <w:t>)</w:t>
      </w:r>
      <w:r w:rsidR="00513B04">
        <w:rPr>
          <w:rFonts w:ascii="標楷體" w:eastAsia="標楷體" w:hAnsi="標楷體" w:hint="eastAsia"/>
          <w:sz w:val="28"/>
          <w:szCs w:val="28"/>
          <w:lang w:eastAsia="zh-TW"/>
        </w:rPr>
        <w:t>。</w:t>
      </w:r>
    </w:p>
    <w:p w14:paraId="2DAFA4DB" w14:textId="18F5B82D" w:rsidR="00E85013" w:rsidRPr="00BD7674" w:rsidRDefault="00E85013" w:rsidP="002803E7">
      <w:pPr>
        <w:pStyle w:val="ae"/>
        <w:numPr>
          <w:ilvl w:val="2"/>
          <w:numId w:val="14"/>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sidRPr="00BD7674">
        <w:rPr>
          <w:rFonts w:ascii="標楷體" w:eastAsia="標楷體" w:hAnsi="標楷體" w:cs="標楷體" w:hint="eastAsia"/>
          <w:color w:val="000000"/>
          <w:sz w:val="28"/>
          <w:szCs w:val="28"/>
          <w:lang w:eastAsia="zh-TW"/>
        </w:rPr>
        <w:t>方式：</w:t>
      </w:r>
      <w:r w:rsidR="00B25C38" w:rsidRPr="00E410AA">
        <w:rPr>
          <w:rFonts w:ascii="標楷體" w:eastAsia="標楷體" w:hAnsi="標楷體" w:cs="標楷體" w:hint="eastAsia"/>
          <w:color w:val="000000"/>
          <w:sz w:val="28"/>
          <w:szCs w:val="28"/>
          <w:lang w:eastAsia="zh-TW"/>
        </w:rPr>
        <w:t>本府聘請專家學者</w:t>
      </w:r>
      <w:r w:rsidR="00B25C38" w:rsidRPr="00B25C38">
        <w:rPr>
          <w:rFonts w:ascii="標楷體" w:eastAsia="標楷體" w:hAnsi="標楷體" w:cs="標楷體" w:hint="eastAsia"/>
          <w:color w:val="000000"/>
          <w:sz w:val="28"/>
          <w:szCs w:val="28"/>
          <w:lang w:eastAsia="zh-TW"/>
        </w:rPr>
        <w:t>進行面談</w:t>
      </w:r>
      <w:r w:rsidR="00C11285">
        <w:rPr>
          <w:rFonts w:ascii="標楷體" w:eastAsia="標楷體" w:hAnsi="標楷體" w:cs="標楷體" w:hint="eastAsia"/>
          <w:color w:val="000000"/>
          <w:sz w:val="28"/>
          <w:szCs w:val="28"/>
          <w:lang w:eastAsia="zh-TW"/>
        </w:rPr>
        <w:t>，細節將於</w:t>
      </w:r>
      <w:r w:rsidR="00C11285" w:rsidRPr="00990B35">
        <w:rPr>
          <w:rFonts w:ascii="標楷體" w:eastAsia="標楷體" w:hAnsi="標楷體" w:hint="eastAsia"/>
          <w:color w:val="000000" w:themeColor="text1"/>
          <w:sz w:val="28"/>
          <w:szCs w:val="28"/>
          <w:lang w:eastAsia="zh-TW"/>
        </w:rPr>
        <w:t>本府教育處全球資訊網</w:t>
      </w:r>
      <w:proofErr w:type="gramStart"/>
      <w:r w:rsidR="00C11285" w:rsidRPr="00990B35">
        <w:rPr>
          <w:rFonts w:ascii="標楷體" w:eastAsia="標楷體" w:hAnsi="標楷體" w:hint="eastAsia"/>
          <w:color w:val="000000" w:themeColor="text1"/>
          <w:sz w:val="28"/>
          <w:szCs w:val="28"/>
          <w:lang w:eastAsia="zh-TW"/>
        </w:rPr>
        <w:t>（</w:t>
      </w:r>
      <w:proofErr w:type="gramEnd"/>
      <w:r w:rsidR="00C11285" w:rsidRPr="00990B35">
        <w:rPr>
          <w:rFonts w:ascii="標楷體" w:eastAsia="標楷體" w:hAnsi="標楷體"/>
          <w:color w:val="000000" w:themeColor="text1"/>
          <w:sz w:val="28"/>
          <w:szCs w:val="28"/>
          <w:lang w:eastAsia="zh-TW"/>
        </w:rPr>
        <w:t>https://portal.ptc.edu.tw</w:t>
      </w:r>
      <w:proofErr w:type="gramStart"/>
      <w:r w:rsidR="00C11285" w:rsidRPr="00990B35">
        <w:rPr>
          <w:rFonts w:ascii="標楷體" w:eastAsia="標楷體" w:hAnsi="標楷體" w:hint="eastAsia"/>
          <w:color w:val="000000" w:themeColor="text1"/>
          <w:sz w:val="28"/>
          <w:szCs w:val="28"/>
          <w:lang w:eastAsia="zh-TW"/>
        </w:rPr>
        <w:t>）</w:t>
      </w:r>
      <w:proofErr w:type="spellStart"/>
      <w:proofErr w:type="gramEnd"/>
      <w:r w:rsidR="00C11285" w:rsidRPr="00990B35">
        <w:rPr>
          <w:rFonts w:ascii="標楷體" w:eastAsia="標楷體" w:hAnsi="標楷體" w:cs="標楷體"/>
          <w:color w:val="000000" w:themeColor="text1"/>
          <w:sz w:val="28"/>
          <w:szCs w:val="28"/>
        </w:rPr>
        <w:t>公告</w:t>
      </w:r>
      <w:proofErr w:type="spellEnd"/>
      <w:r w:rsidR="00A21EC2" w:rsidRPr="00BD7674">
        <w:rPr>
          <w:rFonts w:ascii="標楷體" w:eastAsia="標楷體" w:hAnsi="標楷體" w:cs="標楷體"/>
          <w:color w:val="000000"/>
          <w:sz w:val="28"/>
          <w:szCs w:val="28"/>
          <w:lang w:eastAsia="zh-TW"/>
        </w:rPr>
        <w:t>。</w:t>
      </w:r>
    </w:p>
    <w:p w14:paraId="01DFE2A5" w14:textId="56A8A598" w:rsidR="00B25C38" w:rsidRDefault="006803B1" w:rsidP="006803B1">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sz w:val="28"/>
          <w:szCs w:val="28"/>
          <w:lang w:eastAsia="zh-TW"/>
        </w:rPr>
      </w:pPr>
      <w:r w:rsidRPr="006803B1">
        <w:rPr>
          <w:rFonts w:ascii="標楷體" w:eastAsia="標楷體" w:hAnsi="標楷體" w:hint="eastAsia"/>
          <w:sz w:val="28"/>
          <w:szCs w:val="28"/>
          <w:lang w:eastAsia="zh-TW"/>
        </w:rPr>
        <w:t>公告正取與備取</w:t>
      </w:r>
      <w:r w:rsidR="003774AA">
        <w:rPr>
          <w:rFonts w:ascii="標楷體" w:eastAsia="標楷體" w:hAnsi="標楷體" w:hint="eastAsia"/>
          <w:sz w:val="28"/>
          <w:szCs w:val="28"/>
          <w:lang w:eastAsia="zh-TW"/>
        </w:rPr>
        <w:t>：</w:t>
      </w:r>
    </w:p>
    <w:p w14:paraId="0C02E959" w14:textId="5587580E" w:rsidR="00340602" w:rsidRPr="00340602" w:rsidRDefault="00340602" w:rsidP="00A805C1">
      <w:pPr>
        <w:pStyle w:val="ae"/>
        <w:numPr>
          <w:ilvl w:val="2"/>
          <w:numId w:val="14"/>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日期：</w:t>
      </w:r>
      <w:r>
        <w:rPr>
          <w:rFonts w:ascii="標楷體" w:eastAsia="標楷體" w:hAnsi="標楷體"/>
          <w:sz w:val="28"/>
          <w:szCs w:val="28"/>
          <w:lang w:eastAsia="zh-TW"/>
        </w:rPr>
        <w:t>115年</w:t>
      </w:r>
      <w:r w:rsidRPr="00B25C38">
        <w:rPr>
          <w:rFonts w:ascii="標楷體" w:eastAsia="標楷體" w:hAnsi="標楷體" w:hint="eastAsia"/>
          <w:sz w:val="28"/>
          <w:szCs w:val="28"/>
          <w:lang w:eastAsia="zh-TW"/>
        </w:rPr>
        <w:t>7月</w:t>
      </w:r>
      <w:r>
        <w:rPr>
          <w:rFonts w:ascii="標楷體" w:eastAsia="標楷體" w:hAnsi="標楷體" w:hint="eastAsia"/>
          <w:sz w:val="28"/>
          <w:szCs w:val="28"/>
          <w:lang w:eastAsia="zh-TW"/>
        </w:rPr>
        <w:t>3</w:t>
      </w:r>
      <w:r w:rsidR="00A06533">
        <w:rPr>
          <w:rFonts w:ascii="標楷體" w:eastAsia="標楷體" w:hAnsi="標楷體" w:hint="eastAsia"/>
          <w:sz w:val="28"/>
          <w:szCs w:val="28"/>
          <w:lang w:eastAsia="zh-TW"/>
        </w:rPr>
        <w:t>1</w:t>
      </w:r>
      <w:r w:rsidRPr="00B25C38">
        <w:rPr>
          <w:rFonts w:ascii="標楷體" w:eastAsia="標楷體" w:hAnsi="標楷體" w:hint="eastAsia"/>
          <w:sz w:val="28"/>
          <w:szCs w:val="28"/>
          <w:lang w:eastAsia="zh-TW"/>
        </w:rPr>
        <w:t>日</w:t>
      </w:r>
      <w:r w:rsidR="00A06533">
        <w:rPr>
          <w:rFonts w:ascii="標楷體" w:eastAsia="標楷體" w:hAnsi="標楷體" w:hint="eastAsia"/>
          <w:sz w:val="28"/>
          <w:szCs w:val="28"/>
          <w:lang w:eastAsia="zh-TW"/>
        </w:rPr>
        <w:t>(星期五)</w:t>
      </w:r>
    </w:p>
    <w:p w14:paraId="76FD75D0" w14:textId="7002194A" w:rsidR="003774AA" w:rsidRDefault="00A805C1" w:rsidP="00A805C1">
      <w:pPr>
        <w:pStyle w:val="ae"/>
        <w:numPr>
          <w:ilvl w:val="2"/>
          <w:numId w:val="14"/>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sidRPr="00A805C1">
        <w:rPr>
          <w:rFonts w:ascii="標楷體" w:eastAsia="標楷體" w:hAnsi="標楷體" w:cs="標楷體" w:hint="eastAsia"/>
          <w:color w:val="000000"/>
          <w:sz w:val="28"/>
          <w:szCs w:val="28"/>
          <w:lang w:eastAsia="zh-TW"/>
        </w:rPr>
        <w:t>主辦單位將公告正取名單</w:t>
      </w:r>
      <w:r w:rsidR="00F438A1">
        <w:rPr>
          <w:rFonts w:ascii="標楷體" w:eastAsia="標楷體" w:hAnsi="標楷體" w:cs="標楷體" w:hint="eastAsia"/>
          <w:color w:val="000000"/>
          <w:sz w:val="28"/>
          <w:szCs w:val="28"/>
          <w:lang w:eastAsia="zh-TW"/>
        </w:rPr>
        <w:t>（</w:t>
      </w:r>
      <w:r w:rsidR="008C6F0F">
        <w:rPr>
          <w:rFonts w:ascii="標楷體" w:eastAsia="標楷體" w:hAnsi="標楷體" w:cs="標楷體" w:hint="eastAsia"/>
          <w:color w:val="000000"/>
          <w:sz w:val="28"/>
          <w:szCs w:val="28"/>
          <w:lang w:eastAsia="zh-TW"/>
        </w:rPr>
        <w:t>33</w:t>
      </w:r>
      <w:r w:rsidR="00F438A1">
        <w:rPr>
          <w:rFonts w:ascii="標楷體" w:eastAsia="標楷體" w:hAnsi="標楷體" w:cs="標楷體" w:hint="eastAsia"/>
          <w:color w:val="000000"/>
          <w:sz w:val="28"/>
          <w:szCs w:val="28"/>
          <w:lang w:eastAsia="zh-TW"/>
        </w:rPr>
        <w:t>名）</w:t>
      </w:r>
      <w:r w:rsidRPr="00A805C1">
        <w:rPr>
          <w:rFonts w:ascii="標楷體" w:eastAsia="標楷體" w:hAnsi="標楷體" w:cs="標楷體" w:hint="eastAsia"/>
          <w:color w:val="000000"/>
          <w:sz w:val="28"/>
          <w:szCs w:val="28"/>
          <w:lang w:eastAsia="zh-TW"/>
        </w:rPr>
        <w:t>與備取名單</w:t>
      </w:r>
      <w:r w:rsidR="00F438A1">
        <w:rPr>
          <w:rFonts w:ascii="標楷體" w:eastAsia="標楷體" w:hAnsi="標楷體" w:cs="標楷體" w:hint="eastAsia"/>
          <w:color w:val="000000"/>
          <w:sz w:val="28"/>
          <w:szCs w:val="28"/>
          <w:lang w:eastAsia="zh-TW"/>
        </w:rPr>
        <w:t>（</w:t>
      </w:r>
      <w:r w:rsidR="00D566D8">
        <w:rPr>
          <w:rFonts w:ascii="標楷體" w:eastAsia="標楷體" w:hAnsi="標楷體" w:cs="標楷體" w:hint="eastAsia"/>
          <w:color w:val="000000"/>
          <w:sz w:val="28"/>
          <w:szCs w:val="28"/>
          <w:lang w:eastAsia="zh-TW"/>
        </w:rPr>
        <w:t>7</w:t>
      </w:r>
      <w:r w:rsidR="00F438A1">
        <w:rPr>
          <w:rFonts w:ascii="標楷體" w:eastAsia="標楷體" w:hAnsi="標楷體" w:cs="標楷體" w:hint="eastAsia"/>
          <w:color w:val="000000"/>
          <w:sz w:val="28"/>
          <w:szCs w:val="28"/>
          <w:lang w:eastAsia="zh-TW"/>
        </w:rPr>
        <w:t>名）</w:t>
      </w:r>
      <w:r w:rsidRPr="00A805C1">
        <w:rPr>
          <w:rFonts w:ascii="標楷體" w:eastAsia="標楷體" w:hAnsi="標楷體" w:cs="標楷體" w:hint="eastAsia"/>
          <w:color w:val="000000"/>
          <w:sz w:val="28"/>
          <w:szCs w:val="28"/>
          <w:lang w:eastAsia="zh-TW"/>
        </w:rPr>
        <w:t>。</w:t>
      </w:r>
    </w:p>
    <w:p w14:paraId="58EFDCD8" w14:textId="28277426" w:rsidR="006803B1" w:rsidRDefault="00A805C1" w:rsidP="00A805C1">
      <w:pPr>
        <w:pStyle w:val="ae"/>
        <w:numPr>
          <w:ilvl w:val="2"/>
          <w:numId w:val="14"/>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sidRPr="00A805C1">
        <w:rPr>
          <w:rFonts w:ascii="標楷體" w:eastAsia="標楷體" w:hAnsi="標楷體" w:cs="標楷體" w:hint="eastAsia"/>
          <w:color w:val="000000"/>
          <w:sz w:val="28"/>
          <w:szCs w:val="28"/>
          <w:lang w:eastAsia="zh-TW"/>
        </w:rPr>
        <w:t>正取學生須於指定期限內</w:t>
      </w:r>
      <w:r w:rsidRPr="00A805C1">
        <w:rPr>
          <w:rFonts w:ascii="標楷體" w:eastAsia="標楷體" w:hAnsi="標楷體" w:cs="標楷體"/>
          <w:color w:val="000000"/>
          <w:sz w:val="28"/>
          <w:szCs w:val="28"/>
          <w:lang w:eastAsia="zh-TW"/>
        </w:rPr>
        <w:t>完成</w:t>
      </w:r>
      <w:r w:rsidR="00042BC2">
        <w:rPr>
          <w:rFonts w:ascii="標楷體" w:eastAsia="標楷體" w:hAnsi="標楷體" w:cs="標楷體"/>
          <w:color w:val="000000"/>
          <w:sz w:val="28"/>
          <w:szCs w:val="28"/>
          <w:lang w:eastAsia="zh-TW"/>
        </w:rPr>
        <w:t>報到，</w:t>
      </w:r>
      <w:r w:rsidRPr="00A805C1">
        <w:rPr>
          <w:rFonts w:ascii="標楷體" w:eastAsia="標楷體" w:hAnsi="標楷體" w:cs="標楷體" w:hint="eastAsia"/>
          <w:color w:val="000000"/>
          <w:sz w:val="28"/>
          <w:szCs w:val="28"/>
          <w:lang w:eastAsia="zh-TW"/>
        </w:rPr>
        <w:t>若正取學生逾期未完成確認或因故放棄，主辦單位得依備取順序通知遞補。</w:t>
      </w:r>
    </w:p>
    <w:p w14:paraId="52B04241" w14:textId="25A75943" w:rsidR="00CA7E40" w:rsidRPr="00CA7E40" w:rsidRDefault="00CA7E40" w:rsidP="00CA7E40">
      <w:pPr>
        <w:pStyle w:val="ae"/>
        <w:numPr>
          <w:ilvl w:val="2"/>
          <w:numId w:val="14"/>
        </w:numPr>
        <w:adjustRightInd w:val="0"/>
        <w:snapToGrid w:val="0"/>
        <w:spacing w:after="0" w:line="240" w:lineRule="auto"/>
        <w:ind w:leftChars="400" w:left="1362" w:hanging="482"/>
        <w:contextualSpacing w:val="0"/>
        <w:rPr>
          <w:rFonts w:ascii="標楷體" w:eastAsia="標楷體" w:hAnsi="標楷體" w:cs="標楷體"/>
          <w:color w:val="000000" w:themeColor="text1"/>
          <w:sz w:val="28"/>
          <w:szCs w:val="28"/>
          <w:lang w:eastAsia="zh-TW"/>
        </w:rPr>
      </w:pPr>
      <w:r w:rsidRPr="00990B35">
        <w:rPr>
          <w:rFonts w:ascii="標楷體" w:eastAsia="標楷體" w:hAnsi="標楷體" w:cs="標楷體" w:hint="eastAsia"/>
          <w:color w:val="000000" w:themeColor="text1"/>
          <w:sz w:val="28"/>
          <w:szCs w:val="28"/>
          <w:lang w:eastAsia="zh-TW"/>
        </w:rPr>
        <w:t>結果公告：</w:t>
      </w:r>
      <w:r w:rsidRPr="00990B35">
        <w:rPr>
          <w:rFonts w:ascii="標楷體" w:eastAsia="標楷體" w:hAnsi="標楷體" w:hint="eastAsia"/>
          <w:color w:val="000000" w:themeColor="text1"/>
          <w:sz w:val="28"/>
          <w:szCs w:val="28"/>
          <w:lang w:eastAsia="zh-TW"/>
        </w:rPr>
        <w:t>本府教育處全球資訊網</w:t>
      </w:r>
      <w:proofErr w:type="gramStart"/>
      <w:r w:rsidRPr="00990B35">
        <w:rPr>
          <w:rFonts w:ascii="標楷體" w:eastAsia="標楷體" w:hAnsi="標楷體" w:hint="eastAsia"/>
          <w:color w:val="000000" w:themeColor="text1"/>
          <w:sz w:val="28"/>
          <w:szCs w:val="28"/>
          <w:lang w:eastAsia="zh-TW"/>
        </w:rPr>
        <w:t>（</w:t>
      </w:r>
      <w:proofErr w:type="gramEnd"/>
      <w:r w:rsidRPr="00990B35">
        <w:rPr>
          <w:rFonts w:ascii="標楷體" w:eastAsia="標楷體" w:hAnsi="標楷體"/>
          <w:color w:val="000000" w:themeColor="text1"/>
          <w:sz w:val="28"/>
          <w:szCs w:val="28"/>
          <w:lang w:eastAsia="zh-TW"/>
        </w:rPr>
        <w:t>https://portal.ptc.edu.tw</w:t>
      </w:r>
      <w:proofErr w:type="gramStart"/>
      <w:r w:rsidRPr="00990B35">
        <w:rPr>
          <w:rFonts w:ascii="標楷體" w:eastAsia="標楷體" w:hAnsi="標楷體" w:hint="eastAsia"/>
          <w:color w:val="000000" w:themeColor="text1"/>
          <w:sz w:val="28"/>
          <w:szCs w:val="28"/>
          <w:lang w:eastAsia="zh-TW"/>
        </w:rPr>
        <w:t>）</w:t>
      </w:r>
      <w:proofErr w:type="spellStart"/>
      <w:proofErr w:type="gramEnd"/>
      <w:r w:rsidRPr="00990B35">
        <w:rPr>
          <w:rFonts w:ascii="標楷體" w:eastAsia="標楷體" w:hAnsi="標楷體" w:cs="標楷體"/>
          <w:color w:val="000000" w:themeColor="text1"/>
          <w:sz w:val="28"/>
          <w:szCs w:val="28"/>
        </w:rPr>
        <w:t>公告錄取及備取名單</w:t>
      </w:r>
      <w:proofErr w:type="spellEnd"/>
      <w:r w:rsidRPr="00990B35">
        <w:rPr>
          <w:rFonts w:ascii="標楷體" w:eastAsia="標楷體" w:hAnsi="標楷體" w:cs="標楷體"/>
          <w:color w:val="000000" w:themeColor="text1"/>
          <w:sz w:val="28"/>
          <w:szCs w:val="28"/>
        </w:rPr>
        <w:t>。</w:t>
      </w:r>
    </w:p>
    <w:p w14:paraId="30E2F221" w14:textId="2EF3B0FA" w:rsidR="002750EC" w:rsidRPr="00DF0DA2" w:rsidRDefault="002750EC" w:rsidP="00DF0DA2">
      <w:pPr>
        <w:pStyle w:val="ae"/>
        <w:numPr>
          <w:ilvl w:val="1"/>
          <w:numId w:val="14"/>
        </w:numPr>
        <w:adjustRightInd w:val="0"/>
        <w:snapToGrid w:val="0"/>
        <w:spacing w:beforeLines="100" w:before="240" w:after="0" w:line="240" w:lineRule="auto"/>
        <w:ind w:leftChars="200" w:left="1053" w:hangingChars="219" w:hanging="613"/>
        <w:contextualSpacing w:val="0"/>
        <w:rPr>
          <w:rFonts w:ascii="標楷體" w:eastAsia="標楷體" w:hAnsi="標楷體"/>
          <w:sz w:val="28"/>
          <w:szCs w:val="28"/>
          <w:lang w:eastAsia="zh-TW"/>
        </w:rPr>
      </w:pPr>
      <w:r w:rsidRPr="00DF0DA2">
        <w:rPr>
          <w:rFonts w:ascii="標楷體" w:eastAsia="標楷體" w:hAnsi="標楷體"/>
          <w:sz w:val="28"/>
          <w:szCs w:val="28"/>
          <w:lang w:eastAsia="zh-TW"/>
        </w:rPr>
        <w:t>審查標準</w:t>
      </w:r>
      <w:r w:rsidR="00657CDB" w:rsidRPr="00DF0DA2">
        <w:rPr>
          <w:rFonts w:ascii="標楷體" w:eastAsia="標楷體" w:hAnsi="標楷體"/>
          <w:sz w:val="28"/>
          <w:szCs w:val="28"/>
          <w:lang w:eastAsia="zh-T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gridCol w:w="1462"/>
      </w:tblGrid>
      <w:tr w:rsidR="00F217F1" w:rsidRPr="005E62FD" w14:paraId="0517E003" w14:textId="77777777" w:rsidTr="00F217F1">
        <w:trPr>
          <w:trHeight w:val="567"/>
          <w:tblHeader/>
          <w:jc w:val="center"/>
        </w:trPr>
        <w:tc>
          <w:tcPr>
            <w:tcW w:w="8500" w:type="dxa"/>
            <w:gridSpan w:val="2"/>
            <w:shd w:val="clear" w:color="auto" w:fill="D9D9D9"/>
            <w:vAlign w:val="center"/>
          </w:tcPr>
          <w:p w14:paraId="0A30A978" w14:textId="4CA9E4F4" w:rsidR="00F217F1" w:rsidRPr="00B51D66" w:rsidRDefault="00F217F1" w:rsidP="00F217F1">
            <w:pPr>
              <w:spacing w:after="0" w:line="240" w:lineRule="auto"/>
              <w:jc w:val="center"/>
              <w:rPr>
                <w:rFonts w:ascii="標楷體" w:eastAsia="標楷體" w:hAnsi="標楷體"/>
                <w:b/>
                <w:color w:val="000000"/>
                <w:sz w:val="28"/>
                <w:szCs w:val="28"/>
              </w:rPr>
            </w:pPr>
            <w:proofErr w:type="spellStart"/>
            <w:r w:rsidRPr="00B51D66">
              <w:rPr>
                <w:rFonts w:ascii="標楷體" w:eastAsia="標楷體" w:hAnsi="標楷體"/>
                <w:b/>
                <w:color w:val="000000"/>
                <w:sz w:val="28"/>
                <w:szCs w:val="28"/>
              </w:rPr>
              <w:t>審查項目</w:t>
            </w:r>
            <w:proofErr w:type="spellEnd"/>
          </w:p>
        </w:tc>
        <w:tc>
          <w:tcPr>
            <w:tcW w:w="1462" w:type="dxa"/>
            <w:shd w:val="clear" w:color="auto" w:fill="D9D9D9"/>
            <w:vAlign w:val="center"/>
          </w:tcPr>
          <w:p w14:paraId="07E20649" w14:textId="77777777" w:rsidR="00F217F1" w:rsidRPr="00B51D66" w:rsidRDefault="00F217F1" w:rsidP="00657CDB">
            <w:pPr>
              <w:spacing w:after="0" w:line="240" w:lineRule="auto"/>
              <w:jc w:val="center"/>
              <w:rPr>
                <w:rFonts w:ascii="標楷體" w:eastAsia="標楷體" w:hAnsi="標楷體"/>
                <w:b/>
                <w:color w:val="000000"/>
                <w:sz w:val="28"/>
                <w:szCs w:val="28"/>
              </w:rPr>
            </w:pPr>
            <w:proofErr w:type="spellStart"/>
            <w:r w:rsidRPr="00B51D66">
              <w:rPr>
                <w:rFonts w:ascii="標楷體" w:eastAsia="標楷體" w:hAnsi="標楷體"/>
                <w:b/>
                <w:color w:val="000000"/>
                <w:sz w:val="28"/>
                <w:szCs w:val="28"/>
              </w:rPr>
              <w:t>評分比例</w:t>
            </w:r>
            <w:proofErr w:type="spellEnd"/>
          </w:p>
        </w:tc>
      </w:tr>
      <w:tr w:rsidR="00B205DA" w:rsidRPr="005E62FD" w14:paraId="5D21AAE2" w14:textId="77777777" w:rsidTr="0009430B">
        <w:trPr>
          <w:trHeight w:val="555"/>
          <w:jc w:val="center"/>
        </w:trPr>
        <w:tc>
          <w:tcPr>
            <w:tcW w:w="1555" w:type="dxa"/>
            <w:vAlign w:val="center"/>
          </w:tcPr>
          <w:p w14:paraId="75D134DC" w14:textId="2F6DC120" w:rsidR="00B205DA" w:rsidRPr="00C93565"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學習動機</w:t>
            </w:r>
          </w:p>
        </w:tc>
        <w:tc>
          <w:tcPr>
            <w:tcW w:w="6945" w:type="dxa"/>
            <w:vAlign w:val="center"/>
          </w:tcPr>
          <w:p w14:paraId="21420AA5" w14:textId="4AB0CD3C" w:rsidR="00B205DA" w:rsidRPr="006C7657" w:rsidRDefault="00B205DA" w:rsidP="0009430B">
            <w:pPr>
              <w:spacing w:after="0" w:line="240" w:lineRule="auto"/>
              <w:jc w:val="center"/>
              <w:rPr>
                <w:rFonts w:ascii="標楷體" w:eastAsia="標楷體" w:hAnsi="標楷體"/>
                <w:color w:val="000000"/>
                <w:sz w:val="28"/>
                <w:szCs w:val="28"/>
                <w:highlight w:val="yellow"/>
                <w:lang w:eastAsia="zh-TW"/>
              </w:rPr>
            </w:pPr>
            <w:r w:rsidRPr="00C93565">
              <w:rPr>
                <w:rFonts w:ascii="標楷體" w:eastAsia="標楷體" w:hAnsi="標楷體" w:cs="標楷體"/>
                <w:color w:val="000000"/>
                <w:sz w:val="28"/>
                <w:szCs w:val="28"/>
                <w:lang w:eastAsia="zh-TW"/>
              </w:rPr>
              <w:t>參與</w:t>
            </w:r>
            <w:proofErr w:type="gramStart"/>
            <w:r w:rsidRPr="00C93565">
              <w:rPr>
                <w:rFonts w:ascii="標楷體" w:eastAsia="標楷體" w:hAnsi="標楷體" w:cs="標楷體"/>
                <w:color w:val="000000"/>
                <w:sz w:val="28"/>
                <w:szCs w:val="28"/>
                <w:lang w:eastAsia="zh-TW"/>
              </w:rPr>
              <w:t>臺</w:t>
            </w:r>
            <w:proofErr w:type="gramEnd"/>
            <w:r w:rsidRPr="00C93565">
              <w:rPr>
                <w:rFonts w:ascii="標楷體" w:eastAsia="標楷體" w:hAnsi="標楷體" w:cs="標楷體"/>
                <w:color w:val="000000"/>
                <w:sz w:val="28"/>
                <w:szCs w:val="28"/>
                <w:lang w:eastAsia="zh-TW"/>
              </w:rPr>
              <w:t>美青年交流尋夢計畫理由，以及學習目標</w:t>
            </w:r>
          </w:p>
        </w:tc>
        <w:tc>
          <w:tcPr>
            <w:tcW w:w="1462" w:type="dxa"/>
            <w:vAlign w:val="center"/>
          </w:tcPr>
          <w:p w14:paraId="7D9F237F" w14:textId="5772C984" w:rsidR="00B205DA" w:rsidRPr="006C7657" w:rsidRDefault="00B205DA" w:rsidP="0009430B">
            <w:pPr>
              <w:spacing w:after="0" w:line="240" w:lineRule="auto"/>
              <w:jc w:val="center"/>
              <w:rPr>
                <w:rFonts w:ascii="標楷體" w:eastAsia="標楷體" w:hAnsi="標楷體"/>
                <w:color w:val="000000"/>
                <w:sz w:val="28"/>
                <w:szCs w:val="28"/>
                <w:highlight w:val="yellow"/>
              </w:rPr>
            </w:pPr>
            <w:r>
              <w:rPr>
                <w:rFonts w:ascii="標楷體" w:eastAsia="標楷體" w:hAnsi="標楷體" w:cs="標楷體"/>
                <w:color w:val="000000"/>
                <w:sz w:val="28"/>
                <w:szCs w:val="28"/>
              </w:rPr>
              <w:t>15</w:t>
            </w:r>
            <w:r w:rsidRPr="006C7657">
              <w:rPr>
                <w:rFonts w:ascii="標楷體" w:eastAsia="標楷體" w:hAnsi="標楷體" w:cs="標楷體"/>
                <w:color w:val="000000"/>
                <w:sz w:val="28"/>
                <w:szCs w:val="28"/>
              </w:rPr>
              <w:t>%</w:t>
            </w:r>
          </w:p>
        </w:tc>
      </w:tr>
      <w:tr w:rsidR="00B205DA" w:rsidRPr="005E62FD" w14:paraId="01104615" w14:textId="77777777" w:rsidTr="0009430B">
        <w:trPr>
          <w:trHeight w:val="555"/>
          <w:jc w:val="center"/>
        </w:trPr>
        <w:tc>
          <w:tcPr>
            <w:tcW w:w="1555" w:type="dxa"/>
            <w:vAlign w:val="center"/>
          </w:tcPr>
          <w:p w14:paraId="0E20AA9D" w14:textId="0F1BC0E3" w:rsidR="00B205DA" w:rsidRPr="00C93565"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英文溝通準備度</w:t>
            </w:r>
          </w:p>
        </w:tc>
        <w:tc>
          <w:tcPr>
            <w:tcW w:w="6945" w:type="dxa"/>
            <w:vAlign w:val="center"/>
          </w:tcPr>
          <w:p w14:paraId="695B29B4" w14:textId="33AE5226" w:rsidR="00B205DA" w:rsidRPr="006C7657" w:rsidRDefault="00B205DA" w:rsidP="00752925">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具備英語</w:t>
            </w:r>
            <w:r>
              <w:rPr>
                <w:rFonts w:ascii="標楷體" w:eastAsia="標楷體" w:hAnsi="標楷體" w:cs="標楷體" w:hint="eastAsia"/>
                <w:color w:val="000000"/>
                <w:sz w:val="28"/>
                <w:szCs w:val="28"/>
                <w:lang w:eastAsia="zh-TW"/>
              </w:rPr>
              <w:t>基本溝通能力，且願意主動與外國人士互動</w:t>
            </w:r>
          </w:p>
        </w:tc>
        <w:tc>
          <w:tcPr>
            <w:tcW w:w="1462" w:type="dxa"/>
            <w:vAlign w:val="center"/>
          </w:tcPr>
          <w:p w14:paraId="695BC7E3" w14:textId="2CE39D40" w:rsidR="00B205DA" w:rsidRPr="006C7657" w:rsidRDefault="00B205DA" w:rsidP="0009430B">
            <w:pPr>
              <w:spacing w:after="0" w:line="24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15</w:t>
            </w:r>
            <w:r w:rsidRPr="006C7657">
              <w:rPr>
                <w:rFonts w:ascii="標楷體" w:eastAsia="標楷體" w:hAnsi="標楷體" w:cs="標楷體"/>
                <w:color w:val="000000"/>
                <w:sz w:val="28"/>
                <w:szCs w:val="28"/>
              </w:rPr>
              <w:t>%</w:t>
            </w:r>
          </w:p>
        </w:tc>
      </w:tr>
      <w:tr w:rsidR="00B205DA" w:rsidRPr="005E62FD" w14:paraId="1A251F90" w14:textId="77777777" w:rsidTr="0009430B">
        <w:trPr>
          <w:trHeight w:val="555"/>
          <w:jc w:val="center"/>
        </w:trPr>
        <w:tc>
          <w:tcPr>
            <w:tcW w:w="1555" w:type="dxa"/>
            <w:vAlign w:val="center"/>
          </w:tcPr>
          <w:p w14:paraId="23790874" w14:textId="77777777" w:rsidR="00E24DC4"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屏東</w:t>
            </w:r>
          </w:p>
          <w:p w14:paraId="64E46A0D" w14:textId="75460029" w:rsidR="00B205DA" w:rsidRPr="00C93565"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在地關懷</w:t>
            </w:r>
          </w:p>
        </w:tc>
        <w:tc>
          <w:tcPr>
            <w:tcW w:w="6945" w:type="dxa"/>
            <w:vAlign w:val="center"/>
          </w:tcPr>
          <w:p w14:paraId="21855374" w14:textId="61BF0BCF" w:rsidR="00B205DA" w:rsidRPr="006C7657"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連結屏東在地議題，並思考返</w:t>
            </w:r>
            <w:proofErr w:type="gramStart"/>
            <w:r w:rsidRPr="00C93565">
              <w:rPr>
                <w:rFonts w:ascii="標楷體" w:eastAsia="標楷體" w:hAnsi="標楷體" w:cs="標楷體" w:hint="eastAsia"/>
                <w:color w:val="000000"/>
                <w:sz w:val="28"/>
                <w:szCs w:val="28"/>
                <w:lang w:eastAsia="zh-TW"/>
              </w:rPr>
              <w:t>臺</w:t>
            </w:r>
            <w:proofErr w:type="gramEnd"/>
            <w:r w:rsidRPr="00C93565">
              <w:rPr>
                <w:rFonts w:ascii="標楷體" w:eastAsia="標楷體" w:hAnsi="標楷體" w:cs="標楷體" w:hint="eastAsia"/>
                <w:color w:val="000000"/>
                <w:sz w:val="28"/>
                <w:szCs w:val="28"/>
                <w:lang w:eastAsia="zh-TW"/>
              </w:rPr>
              <w:t>分享</w:t>
            </w:r>
            <w:r>
              <w:rPr>
                <w:rFonts w:ascii="標楷體" w:eastAsia="標楷體" w:hAnsi="標楷體" w:cs="標楷體" w:hint="eastAsia"/>
                <w:color w:val="000000"/>
                <w:sz w:val="28"/>
                <w:szCs w:val="28"/>
                <w:lang w:eastAsia="zh-TW"/>
              </w:rPr>
              <w:t>/</w:t>
            </w:r>
            <w:r w:rsidRPr="00C93565">
              <w:rPr>
                <w:rFonts w:ascii="標楷體" w:eastAsia="標楷體" w:hAnsi="標楷體" w:cs="標楷體" w:hint="eastAsia"/>
                <w:color w:val="000000"/>
                <w:sz w:val="28"/>
                <w:szCs w:val="28"/>
                <w:lang w:eastAsia="zh-TW"/>
              </w:rPr>
              <w:t>回饋</w:t>
            </w:r>
            <w:r>
              <w:rPr>
                <w:rFonts w:ascii="標楷體" w:eastAsia="標楷體" w:hAnsi="標楷體" w:cs="標楷體"/>
                <w:color w:val="000000"/>
                <w:sz w:val="28"/>
                <w:szCs w:val="28"/>
                <w:lang w:eastAsia="zh-TW"/>
              </w:rPr>
              <w:t>主題</w:t>
            </w:r>
          </w:p>
        </w:tc>
        <w:tc>
          <w:tcPr>
            <w:tcW w:w="1462" w:type="dxa"/>
            <w:vAlign w:val="center"/>
          </w:tcPr>
          <w:p w14:paraId="12DF434A" w14:textId="307A9A1C" w:rsidR="00B205DA" w:rsidRPr="006C7657" w:rsidRDefault="00B205DA" w:rsidP="0009430B">
            <w:pPr>
              <w:spacing w:after="0" w:line="24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15</w:t>
            </w:r>
            <w:r w:rsidRPr="006C7657">
              <w:rPr>
                <w:rFonts w:ascii="標楷體" w:eastAsia="標楷體" w:hAnsi="標楷體" w:cs="標楷體"/>
                <w:color w:val="000000"/>
                <w:sz w:val="28"/>
                <w:szCs w:val="28"/>
              </w:rPr>
              <w:t>%</w:t>
            </w:r>
          </w:p>
        </w:tc>
      </w:tr>
      <w:tr w:rsidR="00B205DA" w:rsidRPr="005E62FD" w14:paraId="70563A22" w14:textId="77777777" w:rsidTr="0009430B">
        <w:trPr>
          <w:trHeight w:val="574"/>
          <w:jc w:val="center"/>
        </w:trPr>
        <w:tc>
          <w:tcPr>
            <w:tcW w:w="1555" w:type="dxa"/>
            <w:vAlign w:val="center"/>
          </w:tcPr>
          <w:p w14:paraId="1385E36A" w14:textId="0DA2284C" w:rsidR="00B205DA" w:rsidRPr="00C93565"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團隊合作與紀律</w:t>
            </w:r>
          </w:p>
        </w:tc>
        <w:tc>
          <w:tcPr>
            <w:tcW w:w="6945" w:type="dxa"/>
            <w:vAlign w:val="center"/>
          </w:tcPr>
          <w:p w14:paraId="3B6ED6C6" w14:textId="2CEED71C" w:rsidR="00B205DA" w:rsidRPr="006C7657" w:rsidRDefault="00B205DA" w:rsidP="0009430B">
            <w:pPr>
              <w:spacing w:after="0" w:line="240" w:lineRule="auto"/>
              <w:jc w:val="center"/>
              <w:rPr>
                <w:rFonts w:ascii="標楷體" w:eastAsia="標楷體" w:hAnsi="標楷體"/>
                <w:color w:val="000000"/>
                <w:sz w:val="28"/>
                <w:szCs w:val="28"/>
                <w:highlight w:val="yellow"/>
                <w:lang w:eastAsia="zh-TW"/>
              </w:rPr>
            </w:pPr>
            <w:r w:rsidRPr="006C7657">
              <w:rPr>
                <w:rFonts w:ascii="標楷體" w:eastAsia="標楷體" w:hAnsi="標楷體" w:cs="標楷體"/>
                <w:color w:val="000000"/>
                <w:sz w:val="28"/>
                <w:szCs w:val="28"/>
                <w:lang w:eastAsia="zh-TW"/>
              </w:rPr>
              <w:t>團隊合作</w:t>
            </w:r>
            <w:r>
              <w:rPr>
                <w:rFonts w:ascii="標楷體" w:eastAsia="標楷體" w:hAnsi="標楷體" w:cs="標楷體" w:hint="eastAsia"/>
                <w:color w:val="000000"/>
                <w:sz w:val="28"/>
                <w:szCs w:val="28"/>
                <w:lang w:eastAsia="zh-TW"/>
              </w:rPr>
              <w:t>、行前訓練、每日點名與住宿規範</w:t>
            </w:r>
          </w:p>
        </w:tc>
        <w:tc>
          <w:tcPr>
            <w:tcW w:w="1462" w:type="dxa"/>
            <w:vAlign w:val="center"/>
          </w:tcPr>
          <w:p w14:paraId="26323CE1" w14:textId="1C28F567" w:rsidR="00B205DA" w:rsidRPr="006C7657" w:rsidRDefault="00B205DA" w:rsidP="0009430B">
            <w:pPr>
              <w:spacing w:after="0" w:line="240" w:lineRule="auto"/>
              <w:jc w:val="center"/>
              <w:rPr>
                <w:rFonts w:ascii="標楷體" w:eastAsia="標楷體" w:hAnsi="標楷體"/>
                <w:color w:val="000000"/>
                <w:sz w:val="28"/>
                <w:szCs w:val="28"/>
                <w:highlight w:val="yellow"/>
              </w:rPr>
            </w:pPr>
            <w:r>
              <w:rPr>
                <w:rFonts w:ascii="標楷體" w:eastAsia="標楷體" w:hAnsi="標楷體" w:cs="標楷體"/>
                <w:color w:val="000000"/>
                <w:sz w:val="28"/>
                <w:szCs w:val="28"/>
              </w:rPr>
              <w:t>15</w:t>
            </w:r>
            <w:r w:rsidRPr="006C7657">
              <w:rPr>
                <w:rFonts w:ascii="標楷體" w:eastAsia="標楷體" w:hAnsi="標楷體" w:cs="標楷體"/>
                <w:color w:val="000000"/>
                <w:sz w:val="28"/>
                <w:szCs w:val="28"/>
              </w:rPr>
              <w:t>%</w:t>
            </w:r>
          </w:p>
        </w:tc>
      </w:tr>
      <w:tr w:rsidR="00B205DA" w:rsidRPr="005E62FD" w14:paraId="2215BCE2" w14:textId="77777777" w:rsidTr="0009430B">
        <w:trPr>
          <w:trHeight w:val="549"/>
          <w:jc w:val="center"/>
        </w:trPr>
        <w:tc>
          <w:tcPr>
            <w:tcW w:w="1555" w:type="dxa"/>
            <w:vAlign w:val="center"/>
          </w:tcPr>
          <w:p w14:paraId="28175CC6" w14:textId="77777777" w:rsidR="00E24DC4"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跨文化</w:t>
            </w:r>
          </w:p>
          <w:p w14:paraId="3FBBCAF0" w14:textId="234EDCCA" w:rsidR="00B205DA" w:rsidRPr="00C93565"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適應能力</w:t>
            </w:r>
          </w:p>
        </w:tc>
        <w:tc>
          <w:tcPr>
            <w:tcW w:w="6945" w:type="dxa"/>
            <w:vAlign w:val="center"/>
          </w:tcPr>
          <w:p w14:paraId="420CA3DE" w14:textId="4511764B" w:rsidR="00B205DA" w:rsidRPr="006C7657" w:rsidRDefault="00B205DA" w:rsidP="0009430B">
            <w:pPr>
              <w:spacing w:after="0" w:line="240" w:lineRule="auto"/>
              <w:jc w:val="center"/>
              <w:rPr>
                <w:rFonts w:ascii="標楷體" w:eastAsia="標楷體" w:hAnsi="標楷體"/>
                <w:color w:val="000000"/>
                <w:sz w:val="28"/>
                <w:szCs w:val="28"/>
                <w:highlight w:val="yellow"/>
                <w:lang w:eastAsia="zh-TW"/>
              </w:rPr>
            </w:pPr>
            <w:r>
              <w:rPr>
                <w:rFonts w:ascii="標楷體" w:eastAsia="標楷體" w:hAnsi="標楷體" w:cs="標楷體" w:hint="eastAsia"/>
                <w:color w:val="000000"/>
                <w:sz w:val="28"/>
                <w:szCs w:val="28"/>
                <w:lang w:eastAsia="zh-TW"/>
              </w:rPr>
              <w:t>尊重不同文化、宗教、飲食、生活習慣與公共場合禮儀</w:t>
            </w:r>
          </w:p>
        </w:tc>
        <w:tc>
          <w:tcPr>
            <w:tcW w:w="1462" w:type="dxa"/>
            <w:vAlign w:val="center"/>
          </w:tcPr>
          <w:p w14:paraId="79F75F73" w14:textId="224CC145" w:rsidR="00B205DA" w:rsidRPr="006C7657" w:rsidRDefault="00B205DA" w:rsidP="0009430B">
            <w:pPr>
              <w:spacing w:after="0" w:line="240" w:lineRule="auto"/>
              <w:jc w:val="center"/>
              <w:rPr>
                <w:rFonts w:ascii="標楷體" w:eastAsia="標楷體" w:hAnsi="標楷體"/>
                <w:color w:val="000000"/>
                <w:sz w:val="28"/>
                <w:szCs w:val="28"/>
                <w:highlight w:val="yellow"/>
              </w:rPr>
            </w:pPr>
            <w:r>
              <w:rPr>
                <w:rFonts w:ascii="標楷體" w:eastAsia="標楷體" w:hAnsi="標楷體" w:cs="標楷體"/>
                <w:color w:val="000000"/>
                <w:sz w:val="28"/>
                <w:szCs w:val="28"/>
              </w:rPr>
              <w:t>15</w:t>
            </w:r>
            <w:r w:rsidRPr="006C7657">
              <w:rPr>
                <w:rFonts w:ascii="標楷體" w:eastAsia="標楷體" w:hAnsi="標楷體" w:cs="標楷體"/>
                <w:color w:val="000000"/>
                <w:sz w:val="28"/>
                <w:szCs w:val="28"/>
              </w:rPr>
              <w:t>%</w:t>
            </w:r>
          </w:p>
        </w:tc>
      </w:tr>
      <w:tr w:rsidR="00B205DA" w:rsidRPr="005E62FD" w14:paraId="6280F88F" w14:textId="77777777" w:rsidTr="0009430B">
        <w:trPr>
          <w:trHeight w:val="557"/>
          <w:jc w:val="center"/>
        </w:trPr>
        <w:tc>
          <w:tcPr>
            <w:tcW w:w="1555" w:type="dxa"/>
            <w:vAlign w:val="center"/>
          </w:tcPr>
          <w:p w14:paraId="5F98AB84" w14:textId="77777777" w:rsidR="00E24DC4"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參與</w:t>
            </w:r>
          </w:p>
          <w:p w14:paraId="207D188B" w14:textId="7EF8C12A" w:rsidR="00B205DA" w:rsidRPr="00C93565" w:rsidRDefault="00B205DA" w:rsidP="0009430B">
            <w:pPr>
              <w:spacing w:after="0" w:line="240" w:lineRule="auto"/>
              <w:jc w:val="center"/>
              <w:rPr>
                <w:rFonts w:ascii="標楷體" w:eastAsia="標楷體" w:hAnsi="標楷體" w:cs="標楷體"/>
                <w:color w:val="000000"/>
                <w:sz w:val="28"/>
                <w:szCs w:val="28"/>
                <w:lang w:eastAsia="zh-TW"/>
              </w:rPr>
            </w:pPr>
            <w:r w:rsidRPr="00C93565">
              <w:rPr>
                <w:rFonts w:ascii="標楷體" w:eastAsia="標楷體" w:hAnsi="標楷體" w:cs="標楷體" w:hint="eastAsia"/>
                <w:color w:val="000000"/>
                <w:sz w:val="28"/>
                <w:szCs w:val="28"/>
                <w:lang w:eastAsia="zh-TW"/>
              </w:rPr>
              <w:t>完整度</w:t>
            </w:r>
          </w:p>
        </w:tc>
        <w:tc>
          <w:tcPr>
            <w:tcW w:w="6945" w:type="dxa"/>
            <w:vAlign w:val="center"/>
          </w:tcPr>
          <w:p w14:paraId="7B7B19E0" w14:textId="5F9E2DDE" w:rsidR="00B205DA" w:rsidRPr="006C7657" w:rsidRDefault="00B205DA" w:rsidP="0009430B">
            <w:pPr>
              <w:spacing w:after="0" w:line="240" w:lineRule="auto"/>
              <w:jc w:val="center"/>
              <w:rPr>
                <w:rFonts w:ascii="標楷體" w:eastAsia="標楷體" w:hAnsi="標楷體"/>
                <w:color w:val="000000"/>
                <w:sz w:val="28"/>
                <w:szCs w:val="28"/>
                <w:highlight w:val="yellow"/>
                <w:lang w:eastAsia="zh-TW"/>
              </w:rPr>
            </w:pPr>
            <w:r>
              <w:rPr>
                <w:rFonts w:ascii="標楷體" w:eastAsia="標楷體" w:hAnsi="標楷體" w:cs="標楷體" w:hint="eastAsia"/>
                <w:color w:val="000000"/>
                <w:sz w:val="28"/>
                <w:szCs w:val="28"/>
                <w:lang w:eastAsia="zh-TW"/>
              </w:rPr>
              <w:t>完整參與行前訓練、出團行程、成果發表與返</w:t>
            </w:r>
            <w:proofErr w:type="gramStart"/>
            <w:r>
              <w:rPr>
                <w:rFonts w:ascii="標楷體" w:eastAsia="標楷體" w:hAnsi="標楷體" w:cs="標楷體" w:hint="eastAsia"/>
                <w:color w:val="000000"/>
                <w:sz w:val="28"/>
                <w:szCs w:val="28"/>
                <w:lang w:eastAsia="zh-TW"/>
              </w:rPr>
              <w:t>臺</w:t>
            </w:r>
            <w:proofErr w:type="gramEnd"/>
            <w:r>
              <w:rPr>
                <w:rFonts w:ascii="標楷體" w:eastAsia="標楷體" w:hAnsi="標楷體" w:cs="標楷體" w:hint="eastAsia"/>
                <w:color w:val="000000"/>
                <w:sz w:val="28"/>
                <w:szCs w:val="28"/>
                <w:lang w:eastAsia="zh-TW"/>
              </w:rPr>
              <w:t>後任務</w:t>
            </w:r>
          </w:p>
        </w:tc>
        <w:tc>
          <w:tcPr>
            <w:tcW w:w="1462" w:type="dxa"/>
            <w:vAlign w:val="center"/>
          </w:tcPr>
          <w:p w14:paraId="3C9CB2B7" w14:textId="3801A3A2" w:rsidR="00B205DA" w:rsidRPr="006C7657" w:rsidRDefault="00B205DA" w:rsidP="0009430B">
            <w:pPr>
              <w:spacing w:after="0" w:line="240" w:lineRule="auto"/>
              <w:jc w:val="center"/>
              <w:rPr>
                <w:rFonts w:ascii="標楷體" w:eastAsia="標楷體" w:hAnsi="標楷體"/>
                <w:color w:val="000000"/>
                <w:sz w:val="28"/>
                <w:szCs w:val="28"/>
                <w:highlight w:val="yellow"/>
              </w:rPr>
            </w:pPr>
            <w:r>
              <w:rPr>
                <w:rFonts w:ascii="標楷體" w:eastAsia="標楷體" w:hAnsi="標楷體" w:cs="標楷體"/>
                <w:color w:val="000000"/>
                <w:sz w:val="28"/>
                <w:szCs w:val="28"/>
              </w:rPr>
              <w:t>15</w:t>
            </w:r>
            <w:r w:rsidRPr="006C7657">
              <w:rPr>
                <w:rFonts w:ascii="標楷體" w:eastAsia="標楷體" w:hAnsi="標楷體" w:cs="標楷體"/>
                <w:color w:val="000000"/>
                <w:sz w:val="28"/>
                <w:szCs w:val="28"/>
              </w:rPr>
              <w:t>%</w:t>
            </w:r>
          </w:p>
        </w:tc>
      </w:tr>
      <w:tr w:rsidR="00B205DA" w:rsidRPr="005E62FD" w14:paraId="0C44A7BD" w14:textId="77777777" w:rsidTr="0009430B">
        <w:trPr>
          <w:trHeight w:val="557"/>
          <w:jc w:val="center"/>
        </w:trPr>
        <w:tc>
          <w:tcPr>
            <w:tcW w:w="1555" w:type="dxa"/>
            <w:vAlign w:val="center"/>
          </w:tcPr>
          <w:p w14:paraId="3800669C" w14:textId="0F51A843" w:rsidR="00B205DA" w:rsidRDefault="00B205DA" w:rsidP="0009430B">
            <w:pPr>
              <w:spacing w:after="0" w:line="240" w:lineRule="auto"/>
              <w:jc w:val="center"/>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其他</w:t>
            </w:r>
          </w:p>
        </w:tc>
        <w:tc>
          <w:tcPr>
            <w:tcW w:w="6945" w:type="dxa"/>
            <w:vAlign w:val="center"/>
          </w:tcPr>
          <w:p w14:paraId="7A18BA23" w14:textId="026B78F3" w:rsidR="00B205DA" w:rsidRPr="006C7657" w:rsidRDefault="00B205DA" w:rsidP="0009430B">
            <w:pPr>
              <w:spacing w:after="0" w:line="240" w:lineRule="auto"/>
              <w:jc w:val="center"/>
              <w:rPr>
                <w:rFonts w:ascii="標楷體" w:eastAsia="標楷體" w:hAnsi="標楷體" w:cs="標楷體"/>
                <w:color w:val="000000"/>
                <w:sz w:val="28"/>
                <w:szCs w:val="28"/>
                <w:lang w:eastAsia="zh-TW"/>
              </w:rPr>
            </w:pPr>
            <w:r w:rsidRPr="006C7657">
              <w:rPr>
                <w:rFonts w:ascii="標楷體" w:eastAsia="標楷體" w:hAnsi="標楷體" w:cs="標楷體"/>
                <w:color w:val="000000"/>
                <w:sz w:val="28"/>
                <w:szCs w:val="28"/>
                <w:lang w:eastAsia="zh-TW"/>
              </w:rPr>
              <w:t>學校推薦、特殊經歷、弱勢或多元參與等整體考量</w:t>
            </w:r>
          </w:p>
        </w:tc>
        <w:tc>
          <w:tcPr>
            <w:tcW w:w="1462" w:type="dxa"/>
            <w:vAlign w:val="center"/>
          </w:tcPr>
          <w:p w14:paraId="21A9DB09" w14:textId="4218C01C" w:rsidR="00B205DA" w:rsidRPr="006C7657" w:rsidRDefault="00B205DA" w:rsidP="0009430B">
            <w:pPr>
              <w:spacing w:after="0" w:line="24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lang w:eastAsia="zh-TW"/>
              </w:rPr>
              <w:t>10%</w:t>
            </w:r>
          </w:p>
        </w:tc>
      </w:tr>
    </w:tbl>
    <w:p w14:paraId="73AF7C2F" w14:textId="4E327292" w:rsidR="00E3278D" w:rsidRPr="00E3278D" w:rsidRDefault="00E3278D" w:rsidP="00E3278D">
      <w:pPr>
        <w:pStyle w:val="ae"/>
        <w:adjustRightInd w:val="0"/>
        <w:snapToGrid w:val="0"/>
        <w:spacing w:after="0" w:line="240" w:lineRule="auto"/>
        <w:ind w:leftChars="100" w:left="940" w:hangingChars="300" w:hanging="720"/>
        <w:contextualSpacing w:val="0"/>
        <w:rPr>
          <w:rFonts w:ascii="標楷體" w:eastAsia="標楷體" w:hAnsi="標楷體" w:cs="標楷體"/>
          <w:color w:val="000000"/>
          <w:sz w:val="24"/>
          <w:szCs w:val="24"/>
          <w:lang w:eastAsia="zh-TW"/>
        </w:rPr>
      </w:pPr>
      <w:r w:rsidRPr="00E3278D">
        <w:rPr>
          <w:rFonts w:ascii="標楷體" w:eastAsia="標楷體" w:hAnsi="標楷體" w:cs="標楷體"/>
          <w:color w:val="000000"/>
          <w:sz w:val="24"/>
          <w:szCs w:val="24"/>
          <w:lang w:eastAsia="zh-TW"/>
        </w:rPr>
        <w:t>備註：</w:t>
      </w:r>
      <w:r w:rsidR="008C6F0F">
        <w:rPr>
          <w:rFonts w:ascii="標楷體" w:eastAsia="標楷體" w:hAnsi="標楷體" w:cs="標楷體" w:hint="eastAsia"/>
          <w:color w:val="000000"/>
          <w:sz w:val="24"/>
          <w:szCs w:val="24"/>
          <w:lang w:eastAsia="zh-TW"/>
        </w:rPr>
        <w:t>本府</w:t>
      </w:r>
      <w:r w:rsidRPr="00E3278D">
        <w:rPr>
          <w:rFonts w:ascii="標楷體" w:eastAsia="標楷體" w:hAnsi="標楷體" w:cs="標楷體" w:hint="eastAsia"/>
          <w:color w:val="000000"/>
          <w:sz w:val="24"/>
          <w:szCs w:val="24"/>
          <w:lang w:eastAsia="zh-TW"/>
        </w:rPr>
        <w:t>依招生原則及實際報名情形核定</w:t>
      </w:r>
      <w:r w:rsidR="008C6F0F">
        <w:rPr>
          <w:rFonts w:ascii="標楷體" w:eastAsia="標楷體" w:hAnsi="標楷體" w:cs="標楷體" w:hint="eastAsia"/>
          <w:color w:val="000000"/>
          <w:sz w:val="24"/>
          <w:szCs w:val="24"/>
          <w:lang w:eastAsia="zh-TW"/>
        </w:rPr>
        <w:t>，</w:t>
      </w:r>
      <w:r w:rsidRPr="00E3278D">
        <w:rPr>
          <w:rFonts w:ascii="標楷體" w:eastAsia="標楷體" w:hAnsi="標楷體" w:cs="標楷體" w:hint="eastAsia"/>
          <w:color w:val="000000"/>
          <w:sz w:val="24"/>
          <w:szCs w:val="24"/>
          <w:lang w:eastAsia="zh-TW"/>
        </w:rPr>
        <w:t>若申請人數超過名額，得依審查</w:t>
      </w:r>
      <w:r w:rsidRPr="00E3278D">
        <w:rPr>
          <w:rFonts w:ascii="標楷體" w:eastAsia="標楷體" w:hAnsi="標楷體" w:cs="標楷體"/>
          <w:color w:val="000000"/>
          <w:sz w:val="24"/>
          <w:szCs w:val="24"/>
          <w:lang w:eastAsia="zh-TW"/>
        </w:rPr>
        <w:t>結果、梯次需求、性別與住宿配置、學校分布、弱勢保障比例、英文溝通能力及團體管理需求進行整體考量</w:t>
      </w:r>
      <w:r w:rsidR="008C6F0F">
        <w:rPr>
          <w:rFonts w:ascii="標楷體" w:eastAsia="標楷體" w:hAnsi="標楷體" w:cs="標楷體"/>
          <w:color w:val="000000"/>
          <w:sz w:val="24"/>
          <w:szCs w:val="24"/>
          <w:lang w:eastAsia="zh-TW"/>
        </w:rPr>
        <w:t>，</w:t>
      </w:r>
      <w:r w:rsidR="008C6F0F" w:rsidRPr="008C6F0F">
        <w:rPr>
          <w:rFonts w:ascii="標楷體" w:eastAsia="標楷體" w:hAnsi="標楷體" w:cs="標楷體" w:hint="eastAsia"/>
          <w:color w:val="000000"/>
          <w:sz w:val="24"/>
          <w:szCs w:val="24"/>
          <w:lang w:eastAsia="zh-TW"/>
        </w:rPr>
        <w:t>本府保有最終決定權。</w:t>
      </w:r>
    </w:p>
    <w:p w14:paraId="3780D363" w14:textId="77777777" w:rsidR="003F0A3C" w:rsidRPr="00A62030" w:rsidRDefault="003F0A3C"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A62030">
        <w:rPr>
          <w:rFonts w:ascii="標楷體" w:eastAsia="標楷體" w:hAnsi="標楷體"/>
          <w:b/>
          <w:sz w:val="32"/>
          <w:szCs w:val="32"/>
          <w:lang w:eastAsia="zh-TW"/>
        </w:rPr>
        <w:t>行程規劃表</w:t>
      </w:r>
    </w:p>
    <w:p w14:paraId="573DFFDD" w14:textId="500D530C" w:rsidR="006C7657" w:rsidRDefault="00A926C2" w:rsidP="009C6CE6">
      <w:pPr>
        <w:pStyle w:val="ae"/>
        <w:numPr>
          <w:ilvl w:val="0"/>
          <w:numId w:val="12"/>
        </w:numPr>
        <w:adjustRightInd w:val="0"/>
        <w:snapToGrid w:val="0"/>
        <w:spacing w:beforeLines="100" w:before="240" w:after="0" w:line="240" w:lineRule="auto"/>
        <w:ind w:leftChars="100" w:left="833" w:hangingChars="219" w:hanging="613"/>
        <w:contextualSpacing w:val="0"/>
        <w:rPr>
          <w:rFonts w:ascii="標楷體" w:eastAsia="標楷體" w:hAnsi="標楷體" w:cs="標楷體"/>
          <w:color w:val="000000"/>
          <w:sz w:val="28"/>
          <w:szCs w:val="28"/>
          <w:lang w:eastAsia="zh-TW"/>
        </w:rPr>
      </w:pPr>
      <w:r>
        <w:rPr>
          <w:rFonts w:ascii="標楷體" w:eastAsia="標楷體" w:hAnsi="標楷體"/>
          <w:sz w:val="28"/>
          <w:szCs w:val="28"/>
          <w:lang w:eastAsia="zh-TW"/>
        </w:rPr>
        <w:t>在</w:t>
      </w:r>
      <w:proofErr w:type="gramStart"/>
      <w:r>
        <w:rPr>
          <w:rFonts w:ascii="標楷體" w:eastAsia="標楷體" w:hAnsi="標楷體"/>
          <w:sz w:val="28"/>
          <w:szCs w:val="28"/>
          <w:lang w:eastAsia="zh-TW"/>
        </w:rPr>
        <w:t>臺</w:t>
      </w:r>
      <w:proofErr w:type="gramEnd"/>
      <w:r w:rsidRPr="00A926C2">
        <w:rPr>
          <w:rFonts w:ascii="標楷體" w:eastAsia="標楷體" w:hAnsi="標楷體" w:hint="eastAsia"/>
          <w:sz w:val="28"/>
          <w:szCs w:val="28"/>
          <w:lang w:eastAsia="zh-TW"/>
        </w:rPr>
        <w:t>行前培訓</w:t>
      </w:r>
      <w:proofErr w:type="gramStart"/>
      <w:r w:rsidRPr="00A926C2">
        <w:rPr>
          <w:rFonts w:ascii="標楷體" w:eastAsia="標楷體" w:hAnsi="標楷體" w:hint="eastAsia"/>
          <w:sz w:val="28"/>
          <w:szCs w:val="28"/>
          <w:lang w:eastAsia="zh-TW"/>
        </w:rPr>
        <w:t>工作坊</w:t>
      </w:r>
      <w:r w:rsidR="003B3318" w:rsidRPr="003B3318">
        <w:rPr>
          <w:rFonts w:ascii="標楷體" w:eastAsia="標楷體" w:hAnsi="標楷體" w:hint="eastAsia"/>
          <w:sz w:val="28"/>
          <w:szCs w:val="28"/>
          <w:lang w:eastAsia="zh-TW"/>
        </w:rPr>
        <w:t>與</w:t>
      </w:r>
      <w:r w:rsidR="003B3318">
        <w:rPr>
          <w:rFonts w:ascii="標楷體" w:eastAsia="標楷體" w:hAnsi="標楷體" w:hint="eastAsia"/>
          <w:sz w:val="28"/>
          <w:szCs w:val="28"/>
          <w:lang w:eastAsia="zh-TW"/>
        </w:rPr>
        <w:t>行</w:t>
      </w:r>
      <w:proofErr w:type="gramEnd"/>
      <w:r w:rsidR="003B3318">
        <w:rPr>
          <w:rFonts w:ascii="標楷體" w:eastAsia="標楷體" w:hAnsi="標楷體" w:hint="eastAsia"/>
          <w:sz w:val="28"/>
          <w:szCs w:val="28"/>
          <w:lang w:eastAsia="zh-TW"/>
        </w:rPr>
        <w:t>前</w:t>
      </w:r>
      <w:r w:rsidR="003B3318" w:rsidRPr="003B3318">
        <w:rPr>
          <w:rFonts w:ascii="標楷體" w:eastAsia="標楷體" w:hAnsi="標楷體" w:hint="eastAsia"/>
          <w:sz w:val="28"/>
          <w:szCs w:val="28"/>
          <w:lang w:eastAsia="zh-TW"/>
        </w:rPr>
        <w:t>說</w:t>
      </w:r>
      <w:r w:rsidR="003B3318" w:rsidRPr="003B3318">
        <w:rPr>
          <w:rFonts w:ascii="標楷體" w:eastAsia="標楷體" w:hAnsi="標楷體"/>
          <w:sz w:val="28"/>
          <w:szCs w:val="28"/>
          <w:lang w:eastAsia="zh-TW"/>
        </w:rPr>
        <w:t>明</w:t>
      </w:r>
      <w:r w:rsidR="003B3318" w:rsidRPr="003B3318">
        <w:rPr>
          <w:rFonts w:ascii="標楷體" w:eastAsia="標楷體" w:hAnsi="標楷體" w:hint="eastAsia"/>
          <w:sz w:val="28"/>
          <w:szCs w:val="28"/>
          <w:lang w:eastAsia="zh-TW"/>
        </w:rPr>
        <w:t>會</w:t>
      </w:r>
      <w:r w:rsidR="006C7657" w:rsidRPr="00BE7296">
        <w:rPr>
          <w:rFonts w:ascii="標楷體" w:eastAsia="標楷體" w:hAnsi="標楷體"/>
          <w:sz w:val="28"/>
          <w:szCs w:val="28"/>
          <w:lang w:eastAsia="zh-TW"/>
        </w:rPr>
        <w:t>（地點</w:t>
      </w:r>
      <w:r w:rsidR="00681125">
        <w:rPr>
          <w:rFonts w:ascii="標楷體" w:eastAsia="標楷體" w:hAnsi="標楷體"/>
          <w:sz w:val="28"/>
          <w:szCs w:val="28"/>
          <w:lang w:eastAsia="zh-TW"/>
        </w:rPr>
        <w:t>、會議連結</w:t>
      </w:r>
      <w:r w:rsidR="006C7657" w:rsidRPr="00BE7296">
        <w:rPr>
          <w:rFonts w:ascii="標楷體" w:eastAsia="標楷體" w:hAnsi="標楷體"/>
          <w:sz w:val="28"/>
          <w:szCs w:val="28"/>
          <w:lang w:eastAsia="zh-TW"/>
        </w:rPr>
        <w:t>另行公告）</w:t>
      </w:r>
      <w:r w:rsidR="00431015">
        <w:rPr>
          <w:rFonts w:ascii="標楷體" w:eastAsia="標楷體" w:hAnsi="標楷體"/>
          <w:sz w:val="28"/>
          <w:szCs w:val="28"/>
          <w:lang w:eastAsia="zh-TW"/>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848"/>
      </w:tblGrid>
      <w:tr w:rsidR="006C7657" w:rsidRPr="00095B00" w14:paraId="372AA789" w14:textId="77777777" w:rsidTr="00123782">
        <w:trPr>
          <w:trHeight w:val="567"/>
          <w:tblHeader/>
          <w:jc w:val="center"/>
        </w:trPr>
        <w:tc>
          <w:tcPr>
            <w:tcW w:w="3114" w:type="dxa"/>
            <w:shd w:val="clear" w:color="auto" w:fill="D9D9D9"/>
            <w:vAlign w:val="center"/>
          </w:tcPr>
          <w:p w14:paraId="008D9EE0" w14:textId="77777777" w:rsidR="006C7657" w:rsidRPr="00095B00" w:rsidRDefault="006C7657" w:rsidP="00095B00">
            <w:pPr>
              <w:spacing w:after="0" w:line="240" w:lineRule="auto"/>
              <w:jc w:val="center"/>
              <w:rPr>
                <w:rFonts w:ascii="標楷體" w:eastAsia="標楷體" w:hAnsi="標楷體" w:cs="標楷體"/>
                <w:sz w:val="28"/>
                <w:szCs w:val="28"/>
              </w:rPr>
            </w:pPr>
            <w:proofErr w:type="spellStart"/>
            <w:r w:rsidRPr="00095B00">
              <w:rPr>
                <w:rFonts w:ascii="標楷體" w:eastAsia="標楷體" w:hAnsi="標楷體" w:cs="標楷體"/>
                <w:b/>
                <w:bCs/>
                <w:color w:val="000000"/>
                <w:sz w:val="28"/>
                <w:szCs w:val="28"/>
              </w:rPr>
              <w:lastRenderedPageBreak/>
              <w:t>日期</w:t>
            </w:r>
            <w:proofErr w:type="spellEnd"/>
          </w:p>
        </w:tc>
        <w:tc>
          <w:tcPr>
            <w:tcW w:w="6848" w:type="dxa"/>
            <w:shd w:val="clear" w:color="auto" w:fill="D9D9D9"/>
            <w:vAlign w:val="center"/>
          </w:tcPr>
          <w:p w14:paraId="5414A5D4" w14:textId="77777777" w:rsidR="006C7657" w:rsidRPr="00095B00" w:rsidRDefault="006C7657" w:rsidP="00095B00">
            <w:pPr>
              <w:spacing w:after="0" w:line="240" w:lineRule="auto"/>
              <w:jc w:val="center"/>
              <w:rPr>
                <w:rFonts w:ascii="標楷體" w:eastAsia="標楷體" w:hAnsi="標楷體" w:cs="標楷體"/>
                <w:sz w:val="28"/>
                <w:szCs w:val="28"/>
              </w:rPr>
            </w:pPr>
            <w:proofErr w:type="spellStart"/>
            <w:r w:rsidRPr="00095B00">
              <w:rPr>
                <w:rFonts w:ascii="標楷體" w:eastAsia="標楷體" w:hAnsi="標楷體" w:cs="標楷體"/>
                <w:b/>
                <w:bCs/>
                <w:color w:val="000000"/>
                <w:sz w:val="28"/>
                <w:szCs w:val="28"/>
              </w:rPr>
              <w:t>課程內容</w:t>
            </w:r>
            <w:proofErr w:type="spellEnd"/>
          </w:p>
        </w:tc>
      </w:tr>
      <w:tr w:rsidR="006C7657" w:rsidRPr="006C7657" w14:paraId="7A2E6C5F" w14:textId="77777777" w:rsidTr="008C6F0F">
        <w:trPr>
          <w:jc w:val="center"/>
        </w:trPr>
        <w:tc>
          <w:tcPr>
            <w:tcW w:w="3114" w:type="dxa"/>
            <w:vAlign w:val="center"/>
          </w:tcPr>
          <w:p w14:paraId="7FA1F63E" w14:textId="41ADFDA0" w:rsidR="00F101D9" w:rsidRPr="00816945" w:rsidRDefault="00123782" w:rsidP="00816945">
            <w:pPr>
              <w:spacing w:after="0" w:line="240" w:lineRule="auto"/>
              <w:jc w:val="center"/>
              <w:rPr>
                <w:rFonts w:ascii="標楷體" w:eastAsia="標楷體" w:hAnsi="標楷體" w:cs="標楷體"/>
                <w:color w:val="000000"/>
                <w:sz w:val="28"/>
                <w:szCs w:val="28"/>
                <w:lang w:eastAsia="zh-TW"/>
              </w:rPr>
            </w:pPr>
            <w:r w:rsidRPr="00816945">
              <w:rPr>
                <w:rFonts w:ascii="標楷體" w:eastAsia="標楷體" w:hAnsi="標楷體" w:cs="標楷體" w:hint="eastAsia"/>
                <w:color w:val="000000"/>
                <w:sz w:val="28"/>
                <w:szCs w:val="28"/>
                <w:lang w:eastAsia="zh-TW"/>
              </w:rPr>
              <w:t>實體</w:t>
            </w:r>
            <w:r w:rsidR="00A926C2" w:rsidRPr="00816945">
              <w:rPr>
                <w:rFonts w:ascii="標楷體" w:eastAsia="標楷體" w:hAnsi="標楷體" w:cs="標楷體" w:hint="eastAsia"/>
                <w:color w:val="000000"/>
                <w:sz w:val="28"/>
                <w:szCs w:val="28"/>
                <w:lang w:eastAsia="zh-TW"/>
              </w:rPr>
              <w:t>培訓工作坊</w:t>
            </w:r>
          </w:p>
          <w:p w14:paraId="7A69F8D3" w14:textId="1FA8C05D" w:rsidR="006C7657" w:rsidRPr="00816945" w:rsidRDefault="00A926C2" w:rsidP="00816945">
            <w:pPr>
              <w:spacing w:after="0" w:line="240" w:lineRule="auto"/>
              <w:jc w:val="center"/>
              <w:rPr>
                <w:rFonts w:ascii="標楷體" w:eastAsia="標楷體" w:hAnsi="標楷體" w:cs="標楷體"/>
                <w:color w:val="000000"/>
                <w:sz w:val="28"/>
                <w:szCs w:val="28"/>
                <w:lang w:eastAsia="zh-TW"/>
              </w:rPr>
            </w:pPr>
            <w:r w:rsidRPr="00816945">
              <w:rPr>
                <w:rFonts w:ascii="標楷體" w:eastAsia="標楷體" w:hAnsi="標楷體" w:cs="標楷體"/>
                <w:color w:val="000000"/>
                <w:sz w:val="28"/>
                <w:szCs w:val="28"/>
                <w:lang w:eastAsia="zh-TW"/>
              </w:rPr>
              <w:t>8</w:t>
            </w:r>
            <w:r w:rsidR="006C7657" w:rsidRPr="00816945">
              <w:rPr>
                <w:rFonts w:ascii="標楷體" w:eastAsia="標楷體" w:hAnsi="標楷體" w:cs="標楷體"/>
                <w:color w:val="000000"/>
                <w:sz w:val="28"/>
                <w:szCs w:val="28"/>
                <w:lang w:eastAsia="zh-TW"/>
              </w:rPr>
              <w:t>月</w:t>
            </w:r>
            <w:r w:rsidRPr="00816945">
              <w:rPr>
                <w:rFonts w:ascii="標楷體" w:eastAsia="標楷體" w:hAnsi="標楷體" w:cs="標楷體"/>
                <w:color w:val="000000"/>
                <w:sz w:val="28"/>
                <w:szCs w:val="28"/>
                <w:lang w:eastAsia="zh-TW"/>
              </w:rPr>
              <w:t>7</w:t>
            </w:r>
            <w:r w:rsidR="006C7657" w:rsidRPr="00816945">
              <w:rPr>
                <w:rFonts w:ascii="標楷體" w:eastAsia="標楷體" w:hAnsi="標楷體" w:cs="標楷體"/>
                <w:color w:val="000000"/>
                <w:sz w:val="28"/>
                <w:szCs w:val="28"/>
                <w:lang w:eastAsia="zh-TW"/>
              </w:rPr>
              <w:t>日</w:t>
            </w:r>
            <w:r w:rsidRPr="00816945">
              <w:rPr>
                <w:rFonts w:ascii="標楷體" w:eastAsia="標楷體" w:hAnsi="標楷體" w:cs="標楷體"/>
                <w:color w:val="000000"/>
                <w:sz w:val="28"/>
                <w:szCs w:val="28"/>
                <w:lang w:eastAsia="zh-TW"/>
              </w:rPr>
              <w:t>（星期五）</w:t>
            </w:r>
          </w:p>
        </w:tc>
        <w:tc>
          <w:tcPr>
            <w:tcW w:w="6848" w:type="dxa"/>
            <w:vAlign w:val="center"/>
          </w:tcPr>
          <w:p w14:paraId="4E7BB07C" w14:textId="3FBDC865" w:rsidR="006C7657" w:rsidRPr="008C6F0F" w:rsidRDefault="00A926C2" w:rsidP="008C6F0F">
            <w:pPr>
              <w:jc w:val="both"/>
              <w:rPr>
                <w:rFonts w:ascii="標楷體" w:eastAsia="標楷體" w:hAnsi="標楷體" w:cs="標楷體"/>
                <w:color w:val="000000"/>
                <w:sz w:val="28"/>
                <w:szCs w:val="28"/>
                <w:lang w:eastAsia="zh-TW"/>
              </w:rPr>
            </w:pPr>
            <w:r w:rsidRPr="008C6F0F">
              <w:rPr>
                <w:rFonts w:ascii="標楷體" w:eastAsia="標楷體" w:hAnsi="標楷體" w:cs="標楷體" w:hint="eastAsia"/>
                <w:color w:val="000000"/>
                <w:sz w:val="28"/>
                <w:szCs w:val="28"/>
                <w:lang w:eastAsia="zh-TW"/>
              </w:rPr>
              <w:t>團隊建立、專案執行技巧模擬、同伴制、小組長制度、緊急應變演練、英文提問彩排、屏東文化介紹</w:t>
            </w:r>
          </w:p>
        </w:tc>
      </w:tr>
      <w:tr w:rsidR="006C7657" w:rsidRPr="006C7657" w14:paraId="23E15D3A" w14:textId="77777777" w:rsidTr="008C6F0F">
        <w:trPr>
          <w:jc w:val="center"/>
        </w:trPr>
        <w:tc>
          <w:tcPr>
            <w:tcW w:w="3114" w:type="dxa"/>
            <w:vAlign w:val="center"/>
          </w:tcPr>
          <w:p w14:paraId="7FD49012" w14:textId="4AE7BF23" w:rsidR="00F101D9" w:rsidRPr="00816945" w:rsidRDefault="00123782" w:rsidP="00816945">
            <w:pPr>
              <w:spacing w:after="0" w:line="240" w:lineRule="auto"/>
              <w:jc w:val="center"/>
              <w:rPr>
                <w:rFonts w:ascii="標楷體" w:eastAsia="標楷體" w:hAnsi="標楷體" w:cs="標楷體"/>
                <w:color w:val="000000"/>
                <w:sz w:val="28"/>
                <w:szCs w:val="28"/>
                <w:lang w:eastAsia="zh-TW"/>
              </w:rPr>
            </w:pPr>
            <w:r w:rsidRPr="00816945">
              <w:rPr>
                <w:rFonts w:ascii="標楷體" w:eastAsia="標楷體" w:hAnsi="標楷體" w:cs="標楷體" w:hint="eastAsia"/>
                <w:color w:val="000000"/>
                <w:sz w:val="28"/>
                <w:szCs w:val="28"/>
                <w:lang w:eastAsia="zh-TW"/>
              </w:rPr>
              <w:t>實體</w:t>
            </w:r>
            <w:r w:rsidR="004F0D28" w:rsidRPr="00816945">
              <w:rPr>
                <w:rFonts w:ascii="標楷體" w:eastAsia="標楷體" w:hAnsi="標楷體" w:cs="標楷體" w:hint="eastAsia"/>
                <w:color w:val="000000"/>
                <w:sz w:val="28"/>
                <w:szCs w:val="28"/>
                <w:lang w:eastAsia="zh-TW"/>
              </w:rPr>
              <w:t>行前說</w:t>
            </w:r>
            <w:r w:rsidR="004F0D28" w:rsidRPr="00816945">
              <w:rPr>
                <w:rFonts w:ascii="標楷體" w:eastAsia="標楷體" w:hAnsi="標楷體" w:cs="標楷體"/>
                <w:color w:val="000000"/>
                <w:sz w:val="28"/>
                <w:szCs w:val="28"/>
                <w:lang w:eastAsia="zh-TW"/>
              </w:rPr>
              <w:t>明</w:t>
            </w:r>
            <w:r w:rsidR="004F0D28" w:rsidRPr="00816945">
              <w:rPr>
                <w:rFonts w:ascii="標楷體" w:eastAsia="標楷體" w:hAnsi="標楷體" w:cs="標楷體" w:hint="eastAsia"/>
                <w:color w:val="000000"/>
                <w:sz w:val="28"/>
                <w:szCs w:val="28"/>
                <w:lang w:eastAsia="zh-TW"/>
              </w:rPr>
              <w:t>會</w:t>
            </w:r>
          </w:p>
          <w:p w14:paraId="620064DB" w14:textId="4F80F9E2" w:rsidR="006C7657" w:rsidRPr="00816945" w:rsidRDefault="00A926C2" w:rsidP="00816945">
            <w:pPr>
              <w:spacing w:after="0" w:line="240" w:lineRule="auto"/>
              <w:jc w:val="center"/>
              <w:rPr>
                <w:rFonts w:ascii="標楷體" w:eastAsia="標楷體" w:hAnsi="標楷體" w:cs="標楷體"/>
                <w:color w:val="000000"/>
                <w:sz w:val="28"/>
                <w:szCs w:val="28"/>
                <w:lang w:eastAsia="zh-TW"/>
              </w:rPr>
            </w:pPr>
            <w:r w:rsidRPr="00816945">
              <w:rPr>
                <w:rFonts w:ascii="標楷體" w:eastAsia="標楷體" w:hAnsi="標楷體" w:cs="標楷體"/>
                <w:color w:val="000000"/>
                <w:sz w:val="28"/>
                <w:szCs w:val="28"/>
                <w:lang w:eastAsia="zh-TW"/>
              </w:rPr>
              <w:t>8月</w:t>
            </w:r>
            <w:r w:rsidR="004F0D28" w:rsidRPr="00816945">
              <w:rPr>
                <w:rFonts w:ascii="標楷體" w:eastAsia="標楷體" w:hAnsi="標楷體" w:cs="標楷體"/>
                <w:color w:val="000000"/>
                <w:sz w:val="28"/>
                <w:szCs w:val="28"/>
                <w:lang w:eastAsia="zh-TW"/>
              </w:rPr>
              <w:t>8</w:t>
            </w:r>
            <w:r w:rsidRPr="00816945">
              <w:rPr>
                <w:rFonts w:ascii="標楷體" w:eastAsia="標楷體" w:hAnsi="標楷體" w:cs="標楷體"/>
                <w:color w:val="000000"/>
                <w:sz w:val="28"/>
                <w:szCs w:val="28"/>
                <w:lang w:eastAsia="zh-TW"/>
              </w:rPr>
              <w:t>日（星期六）</w:t>
            </w:r>
          </w:p>
        </w:tc>
        <w:tc>
          <w:tcPr>
            <w:tcW w:w="6848" w:type="dxa"/>
            <w:vAlign w:val="center"/>
          </w:tcPr>
          <w:p w14:paraId="1DFD9247" w14:textId="6DBEC2B3" w:rsidR="006C7657" w:rsidRPr="008C6F0F" w:rsidRDefault="00123782" w:rsidP="008C6F0F">
            <w:pPr>
              <w:jc w:val="both"/>
              <w:rPr>
                <w:rFonts w:ascii="標楷體" w:eastAsia="標楷體" w:hAnsi="標楷體" w:cs="標楷體"/>
                <w:color w:val="000000"/>
                <w:sz w:val="28"/>
                <w:szCs w:val="28"/>
                <w:lang w:eastAsia="zh-TW"/>
              </w:rPr>
            </w:pPr>
            <w:r w:rsidRPr="008C6F0F">
              <w:rPr>
                <w:rFonts w:ascii="標楷體" w:eastAsia="標楷體" w:hAnsi="標楷體" w:cs="標楷體" w:hint="eastAsia"/>
                <w:color w:val="000000"/>
                <w:sz w:val="28"/>
                <w:szCs w:val="28"/>
                <w:lang w:eastAsia="zh-TW"/>
              </w:rPr>
              <w:t>行程說明</w:t>
            </w:r>
            <w:r w:rsidR="008C6F0F" w:rsidRPr="008C6F0F">
              <w:rPr>
                <w:rFonts w:ascii="標楷體" w:eastAsia="標楷體" w:hAnsi="標楷體" w:cs="標楷體" w:hint="eastAsia"/>
                <w:color w:val="000000"/>
                <w:sz w:val="28"/>
                <w:szCs w:val="28"/>
                <w:lang w:eastAsia="zh-TW"/>
              </w:rPr>
              <w:t>、</w:t>
            </w:r>
            <w:r w:rsidR="00681125" w:rsidRPr="008C6F0F">
              <w:rPr>
                <w:rFonts w:ascii="標楷體" w:eastAsia="標楷體" w:hAnsi="標楷體" w:cs="標楷體" w:hint="eastAsia"/>
                <w:color w:val="000000"/>
                <w:sz w:val="28"/>
                <w:szCs w:val="28"/>
                <w:lang w:eastAsia="zh-TW"/>
              </w:rPr>
              <w:t>出國紀律、住宿與交通規範、保險與醫療說</w:t>
            </w:r>
            <w:r w:rsidR="00681125" w:rsidRPr="008C6F0F">
              <w:rPr>
                <w:rFonts w:ascii="標楷體" w:eastAsia="標楷體" w:hAnsi="標楷體" w:cs="標楷體"/>
                <w:color w:val="000000"/>
                <w:sz w:val="28"/>
                <w:szCs w:val="28"/>
                <w:lang w:eastAsia="zh-TW"/>
              </w:rPr>
              <w:t>明</w:t>
            </w:r>
            <w:r w:rsidR="00681125" w:rsidRPr="008C6F0F">
              <w:rPr>
                <w:rFonts w:ascii="標楷體" w:eastAsia="標楷體" w:hAnsi="標楷體" w:cs="標楷體" w:hint="eastAsia"/>
                <w:color w:val="000000"/>
                <w:sz w:val="28"/>
                <w:szCs w:val="28"/>
                <w:lang w:eastAsia="zh-TW"/>
              </w:rPr>
              <w:t>。</w:t>
            </w:r>
          </w:p>
        </w:tc>
      </w:tr>
      <w:tr w:rsidR="006C7657" w:rsidRPr="006C7657" w14:paraId="53581EFF" w14:textId="77777777" w:rsidTr="008C6F0F">
        <w:trPr>
          <w:trHeight w:val="1361"/>
          <w:jc w:val="center"/>
        </w:trPr>
        <w:tc>
          <w:tcPr>
            <w:tcW w:w="3114" w:type="dxa"/>
            <w:vAlign w:val="center"/>
          </w:tcPr>
          <w:p w14:paraId="418B3B9A" w14:textId="62A92F9E" w:rsidR="00F101D9" w:rsidRPr="00816945" w:rsidRDefault="00123782" w:rsidP="00816945">
            <w:pPr>
              <w:spacing w:after="0" w:line="240" w:lineRule="auto"/>
              <w:jc w:val="center"/>
              <w:rPr>
                <w:rFonts w:ascii="標楷體" w:eastAsia="標楷體" w:hAnsi="標楷體" w:cs="標楷體"/>
                <w:color w:val="000000"/>
                <w:sz w:val="28"/>
                <w:szCs w:val="28"/>
                <w:lang w:eastAsia="zh-TW"/>
              </w:rPr>
            </w:pPr>
            <w:r w:rsidRPr="00816945">
              <w:rPr>
                <w:rFonts w:ascii="標楷體" w:eastAsia="標楷體" w:hAnsi="標楷體" w:cs="標楷體" w:hint="eastAsia"/>
                <w:color w:val="000000"/>
                <w:sz w:val="28"/>
                <w:szCs w:val="28"/>
                <w:lang w:eastAsia="zh-TW"/>
              </w:rPr>
              <w:t>線上行前訓練</w:t>
            </w:r>
          </w:p>
          <w:p w14:paraId="7F7AF641" w14:textId="4BCCC0CF" w:rsidR="00123782" w:rsidRPr="00816945" w:rsidRDefault="00123782" w:rsidP="00816945">
            <w:pPr>
              <w:spacing w:after="0" w:line="240" w:lineRule="auto"/>
              <w:jc w:val="center"/>
              <w:rPr>
                <w:rFonts w:ascii="標楷體" w:eastAsia="標楷體" w:hAnsi="標楷體" w:cs="標楷體"/>
                <w:color w:val="000000"/>
                <w:sz w:val="28"/>
                <w:szCs w:val="28"/>
                <w:lang w:eastAsia="zh-TW"/>
              </w:rPr>
            </w:pPr>
            <w:r w:rsidRPr="00816945">
              <w:rPr>
                <w:rFonts w:ascii="標楷體" w:eastAsia="標楷體" w:hAnsi="標楷體" w:cs="標楷體" w:hint="eastAsia"/>
                <w:color w:val="000000"/>
                <w:sz w:val="28"/>
                <w:szCs w:val="28"/>
                <w:lang w:eastAsia="zh-TW"/>
              </w:rPr>
              <w:t>8</w:t>
            </w:r>
            <w:r w:rsidRPr="00816945">
              <w:rPr>
                <w:rFonts w:ascii="標楷體" w:eastAsia="標楷體" w:hAnsi="標楷體" w:cs="標楷體"/>
                <w:color w:val="000000"/>
                <w:sz w:val="28"/>
                <w:szCs w:val="28"/>
                <w:lang w:eastAsia="zh-TW"/>
              </w:rPr>
              <w:t>月</w:t>
            </w:r>
            <w:r w:rsidRPr="00816945">
              <w:rPr>
                <w:rFonts w:ascii="標楷體" w:eastAsia="標楷體" w:hAnsi="標楷體" w:cs="標楷體" w:hint="eastAsia"/>
                <w:color w:val="000000"/>
                <w:sz w:val="28"/>
                <w:szCs w:val="28"/>
                <w:lang w:eastAsia="zh-TW"/>
              </w:rPr>
              <w:t>9</w:t>
            </w:r>
            <w:r w:rsidRPr="00816945">
              <w:rPr>
                <w:rFonts w:ascii="標楷體" w:eastAsia="標楷體" w:hAnsi="標楷體" w:cs="標楷體"/>
                <w:color w:val="000000"/>
                <w:sz w:val="28"/>
                <w:szCs w:val="28"/>
                <w:lang w:eastAsia="zh-TW"/>
              </w:rPr>
              <w:t>日至</w:t>
            </w:r>
            <w:r w:rsidRPr="00816945">
              <w:rPr>
                <w:rFonts w:ascii="標楷體" w:eastAsia="標楷體" w:hAnsi="標楷體" w:cs="標楷體" w:hint="eastAsia"/>
                <w:color w:val="000000"/>
                <w:sz w:val="28"/>
                <w:szCs w:val="28"/>
                <w:lang w:eastAsia="zh-TW"/>
              </w:rPr>
              <w:t>19</w:t>
            </w:r>
            <w:r w:rsidRPr="00816945">
              <w:rPr>
                <w:rFonts w:ascii="標楷體" w:eastAsia="標楷體" w:hAnsi="標楷體" w:cs="標楷體"/>
                <w:color w:val="000000"/>
                <w:sz w:val="28"/>
                <w:szCs w:val="28"/>
                <w:lang w:eastAsia="zh-TW"/>
              </w:rPr>
              <w:t>日</w:t>
            </w:r>
            <w:r w:rsidRPr="00816945">
              <w:rPr>
                <w:rFonts w:ascii="標楷體" w:eastAsia="標楷體" w:hAnsi="標楷體" w:cs="標楷體" w:hint="eastAsia"/>
                <w:color w:val="000000"/>
                <w:sz w:val="28"/>
                <w:szCs w:val="28"/>
                <w:lang w:eastAsia="zh-TW"/>
              </w:rPr>
              <w:t>擇2日</w:t>
            </w:r>
          </w:p>
          <w:p w14:paraId="17C22CBA" w14:textId="2B46105A" w:rsidR="006C7657" w:rsidRPr="00816945" w:rsidRDefault="00123782" w:rsidP="00816945">
            <w:pPr>
              <w:spacing w:after="0" w:line="240" w:lineRule="auto"/>
              <w:jc w:val="center"/>
              <w:rPr>
                <w:rFonts w:ascii="標楷體" w:eastAsia="標楷體" w:hAnsi="標楷體" w:cs="標楷體"/>
                <w:color w:val="000000"/>
                <w:sz w:val="28"/>
                <w:szCs w:val="28"/>
                <w:lang w:eastAsia="zh-TW"/>
              </w:rPr>
            </w:pPr>
            <w:r w:rsidRPr="00816945">
              <w:rPr>
                <w:rFonts w:ascii="標楷體" w:eastAsia="標楷體" w:hAnsi="標楷體" w:cs="標楷體" w:hint="eastAsia"/>
                <w:color w:val="000000"/>
                <w:sz w:val="28"/>
                <w:szCs w:val="28"/>
                <w:lang w:eastAsia="zh-TW"/>
              </w:rPr>
              <w:t>上午2-3小時</w:t>
            </w:r>
          </w:p>
        </w:tc>
        <w:tc>
          <w:tcPr>
            <w:tcW w:w="6848" w:type="dxa"/>
            <w:vAlign w:val="center"/>
          </w:tcPr>
          <w:p w14:paraId="0F3A86F5" w14:textId="77DB96AE" w:rsidR="006C7657" w:rsidRPr="008C6F0F" w:rsidRDefault="00123782" w:rsidP="008C6F0F">
            <w:pPr>
              <w:jc w:val="both"/>
              <w:rPr>
                <w:rFonts w:ascii="標楷體" w:eastAsia="標楷體" w:hAnsi="標楷體" w:cs="標楷體"/>
                <w:sz w:val="28"/>
                <w:szCs w:val="28"/>
                <w:lang w:eastAsia="zh-TW"/>
              </w:rPr>
            </w:pPr>
            <w:r w:rsidRPr="008C6F0F">
              <w:rPr>
                <w:rFonts w:ascii="標楷體" w:eastAsia="標楷體" w:hAnsi="標楷體" w:cs="標楷體" w:hint="eastAsia"/>
                <w:color w:val="000000"/>
                <w:sz w:val="28"/>
                <w:szCs w:val="28"/>
                <w:lang w:eastAsia="zh-TW"/>
              </w:rPr>
              <w:t>計畫說</w:t>
            </w:r>
            <w:r w:rsidRPr="008C6F0F">
              <w:rPr>
                <w:rFonts w:ascii="標楷體" w:eastAsia="標楷體" w:hAnsi="標楷體" w:cs="標楷體"/>
                <w:color w:val="000000"/>
                <w:sz w:val="28"/>
                <w:szCs w:val="28"/>
                <w:lang w:eastAsia="zh-TW"/>
              </w:rPr>
              <w:t>明、北美交流任務、</w:t>
            </w:r>
            <w:r w:rsidRPr="008C6F0F">
              <w:rPr>
                <w:rFonts w:ascii="標楷體" w:eastAsia="標楷體" w:hAnsi="標楷體" w:cs="標楷體" w:hint="eastAsia"/>
                <w:color w:val="000000"/>
                <w:sz w:val="28"/>
                <w:szCs w:val="28"/>
                <w:lang w:eastAsia="zh-TW"/>
              </w:rPr>
              <w:t>SDGs與屏東在地議題、專案設計與執行、英文自我介紹、正式提問與禮儀、海外須知與如何創造台灣影響力</w:t>
            </w:r>
          </w:p>
        </w:tc>
      </w:tr>
    </w:tbl>
    <w:p w14:paraId="7AC15B88" w14:textId="3D2F362C" w:rsidR="00E1420C" w:rsidRPr="009C6CE6" w:rsidRDefault="00CF5E68" w:rsidP="00E4791D">
      <w:pPr>
        <w:adjustRightInd w:val="0"/>
        <w:snapToGrid w:val="0"/>
        <w:spacing w:after="0" w:line="240" w:lineRule="auto"/>
        <w:ind w:left="221"/>
        <w:rPr>
          <w:rFonts w:ascii="標楷體" w:eastAsia="標楷體" w:hAnsi="標楷體"/>
          <w:sz w:val="24"/>
          <w:szCs w:val="24"/>
          <w:lang w:eastAsia="zh-TW"/>
        </w:rPr>
      </w:pPr>
      <w:r w:rsidRPr="009C6CE6">
        <w:rPr>
          <w:rFonts w:ascii="標楷體" w:eastAsia="標楷體" w:hAnsi="標楷體" w:hint="eastAsia"/>
          <w:sz w:val="24"/>
          <w:szCs w:val="24"/>
          <w:lang w:eastAsia="zh-TW"/>
        </w:rPr>
        <w:t>備註：</w:t>
      </w:r>
    </w:p>
    <w:p w14:paraId="4E3B480C" w14:textId="77777777" w:rsidR="003826A5" w:rsidRDefault="003826A5" w:rsidP="003826A5">
      <w:pPr>
        <w:numPr>
          <w:ilvl w:val="0"/>
          <w:numId w:val="22"/>
        </w:numPr>
        <w:pBdr>
          <w:top w:val="nil"/>
          <w:left w:val="nil"/>
          <w:bottom w:val="nil"/>
          <w:right w:val="nil"/>
          <w:between w:val="nil"/>
        </w:pBdr>
        <w:spacing w:after="0" w:line="240" w:lineRule="auto"/>
        <w:ind w:right="110"/>
        <w:rPr>
          <w:color w:val="000000"/>
          <w:sz w:val="24"/>
          <w:szCs w:val="24"/>
          <w:lang w:eastAsia="zh-TW"/>
        </w:rPr>
      </w:pPr>
      <w:r>
        <w:rPr>
          <w:rFonts w:ascii="標楷體" w:eastAsia="標楷體" w:hAnsi="標楷體" w:cs="標楷體"/>
          <w:color w:val="000000"/>
          <w:sz w:val="24"/>
          <w:szCs w:val="24"/>
          <w:lang w:eastAsia="zh-TW"/>
        </w:rPr>
        <w:t>正取學生須依通知參加行前訓練；如因故無法即時參與，須事前請假並完成補課或補交任務。</w:t>
      </w:r>
    </w:p>
    <w:p w14:paraId="5347DD55" w14:textId="77777777" w:rsidR="003826A5" w:rsidRDefault="003826A5" w:rsidP="003826A5">
      <w:pPr>
        <w:widowControl w:val="0"/>
        <w:numPr>
          <w:ilvl w:val="0"/>
          <w:numId w:val="22"/>
        </w:numPr>
        <w:pBdr>
          <w:top w:val="nil"/>
          <w:left w:val="nil"/>
          <w:bottom w:val="nil"/>
          <w:right w:val="nil"/>
          <w:between w:val="nil"/>
        </w:pBdr>
        <w:spacing w:after="0" w:line="240" w:lineRule="auto"/>
        <w:rPr>
          <w:color w:val="000000"/>
          <w:sz w:val="24"/>
          <w:szCs w:val="24"/>
          <w:lang w:eastAsia="zh-TW"/>
        </w:rPr>
      </w:pPr>
      <w:r>
        <w:rPr>
          <w:rFonts w:ascii="標楷體" w:eastAsia="標楷體" w:hAnsi="標楷體" w:cs="標楷體"/>
          <w:color w:val="000000"/>
          <w:sz w:val="24"/>
          <w:szCs w:val="24"/>
          <w:lang w:eastAsia="zh-TW"/>
        </w:rPr>
        <w:t>學生須全程參與行前訓練、家長行前說明會及出國行程，並遵守同伴制、點名、住宿及交通等團體規範。</w:t>
      </w:r>
    </w:p>
    <w:p w14:paraId="0702F214" w14:textId="77777777" w:rsidR="003826A5" w:rsidRDefault="003826A5" w:rsidP="003826A5">
      <w:pPr>
        <w:numPr>
          <w:ilvl w:val="0"/>
          <w:numId w:val="22"/>
        </w:numPr>
        <w:pBdr>
          <w:top w:val="nil"/>
          <w:left w:val="nil"/>
          <w:bottom w:val="nil"/>
          <w:right w:val="nil"/>
          <w:between w:val="nil"/>
        </w:pBdr>
        <w:spacing w:after="0" w:line="240" w:lineRule="auto"/>
        <w:ind w:right="110"/>
        <w:rPr>
          <w:color w:val="000000"/>
          <w:sz w:val="24"/>
          <w:szCs w:val="24"/>
          <w:lang w:eastAsia="zh-TW"/>
        </w:rPr>
      </w:pPr>
      <w:r>
        <w:rPr>
          <w:rFonts w:ascii="標楷體" w:eastAsia="標楷體" w:hAnsi="標楷體" w:cs="標楷體"/>
          <w:color w:val="000000"/>
          <w:sz w:val="24"/>
          <w:szCs w:val="24"/>
          <w:lang w:eastAsia="zh-TW"/>
        </w:rPr>
        <w:t>為有效紀錄學生之學習態度與成效，學生於過程中需配合填寫問卷、學習單、成果資料及必要之拍照、錄影紀錄；全程資料依計畫及個資規範使用。</w:t>
      </w:r>
    </w:p>
    <w:p w14:paraId="170DA7D5" w14:textId="77777777" w:rsidR="003826A5" w:rsidRDefault="003826A5" w:rsidP="003826A5">
      <w:pPr>
        <w:numPr>
          <w:ilvl w:val="0"/>
          <w:numId w:val="22"/>
        </w:numPr>
        <w:pBdr>
          <w:top w:val="nil"/>
          <w:left w:val="nil"/>
          <w:bottom w:val="nil"/>
          <w:right w:val="nil"/>
          <w:between w:val="nil"/>
        </w:pBdr>
        <w:spacing w:after="0" w:line="240" w:lineRule="auto"/>
        <w:ind w:right="110"/>
        <w:rPr>
          <w:color w:val="000000"/>
          <w:sz w:val="24"/>
          <w:szCs w:val="24"/>
          <w:lang w:eastAsia="zh-TW"/>
        </w:rPr>
      </w:pPr>
      <w:r>
        <w:rPr>
          <w:rFonts w:ascii="標楷體" w:eastAsia="標楷體" w:hAnsi="標楷體" w:cs="標楷體"/>
          <w:color w:val="000000"/>
          <w:sz w:val="24"/>
          <w:szCs w:val="24"/>
          <w:lang w:eastAsia="zh-TW"/>
        </w:rPr>
        <w:t>請學生依個人需求攜帶必要物品；出國文件、個人藥品及特殊飲食、過敏或疾病資訊應於行前確認。</w:t>
      </w:r>
    </w:p>
    <w:p w14:paraId="01EC638F" w14:textId="77777777" w:rsidR="003826A5" w:rsidRDefault="003826A5" w:rsidP="003826A5">
      <w:pPr>
        <w:numPr>
          <w:ilvl w:val="0"/>
          <w:numId w:val="22"/>
        </w:numPr>
        <w:pBdr>
          <w:top w:val="nil"/>
          <w:left w:val="nil"/>
          <w:bottom w:val="nil"/>
          <w:right w:val="nil"/>
          <w:between w:val="nil"/>
        </w:pBdr>
        <w:spacing w:after="0" w:line="240" w:lineRule="auto"/>
        <w:ind w:right="110"/>
        <w:rPr>
          <w:color w:val="000000"/>
          <w:sz w:val="24"/>
          <w:szCs w:val="24"/>
          <w:lang w:eastAsia="zh-TW"/>
        </w:rPr>
      </w:pPr>
      <w:r>
        <w:rPr>
          <w:rFonts w:ascii="標楷體" w:eastAsia="標楷體" w:hAnsi="標楷體" w:cs="標楷體"/>
          <w:color w:val="000000"/>
          <w:sz w:val="24"/>
          <w:szCs w:val="24"/>
          <w:lang w:eastAsia="zh-TW"/>
        </w:rPr>
        <w:t>完成行前訓練並全程參與出國交流及成果任務者，得依主辦單位規定核發證明。</w:t>
      </w:r>
    </w:p>
    <w:p w14:paraId="64B41BDF" w14:textId="77777777" w:rsidR="003826A5" w:rsidRDefault="003826A5" w:rsidP="003826A5">
      <w:pPr>
        <w:numPr>
          <w:ilvl w:val="0"/>
          <w:numId w:val="22"/>
        </w:numPr>
        <w:pBdr>
          <w:top w:val="nil"/>
          <w:left w:val="nil"/>
          <w:bottom w:val="nil"/>
          <w:right w:val="nil"/>
          <w:between w:val="nil"/>
        </w:pBdr>
        <w:spacing w:after="0" w:line="240" w:lineRule="auto"/>
        <w:ind w:right="110"/>
        <w:rPr>
          <w:color w:val="000000"/>
          <w:sz w:val="24"/>
          <w:szCs w:val="24"/>
          <w:lang w:eastAsia="zh-TW"/>
        </w:rPr>
      </w:pPr>
      <w:r>
        <w:rPr>
          <w:rFonts w:ascii="標楷體" w:eastAsia="標楷體" w:hAnsi="標楷體" w:cs="標楷體"/>
          <w:color w:val="000000"/>
          <w:sz w:val="24"/>
          <w:szCs w:val="24"/>
          <w:lang w:eastAsia="zh-TW"/>
        </w:rPr>
        <w:t>為愛護環境，請自備環保水壺（杯）。</w:t>
      </w:r>
    </w:p>
    <w:p w14:paraId="541BEC0B" w14:textId="5ECAB101" w:rsidR="003826A5" w:rsidRPr="003826A5" w:rsidRDefault="003826A5" w:rsidP="003826A5">
      <w:pPr>
        <w:numPr>
          <w:ilvl w:val="0"/>
          <w:numId w:val="22"/>
        </w:numPr>
        <w:pBdr>
          <w:top w:val="nil"/>
          <w:left w:val="nil"/>
          <w:bottom w:val="nil"/>
          <w:right w:val="nil"/>
          <w:between w:val="nil"/>
        </w:pBdr>
        <w:spacing w:after="0" w:line="240" w:lineRule="auto"/>
        <w:ind w:right="110"/>
        <w:rPr>
          <w:color w:val="000000"/>
          <w:sz w:val="24"/>
          <w:szCs w:val="24"/>
          <w:lang w:eastAsia="zh-TW"/>
        </w:rPr>
      </w:pPr>
      <w:r>
        <w:rPr>
          <w:rFonts w:ascii="標楷體" w:eastAsia="標楷體" w:hAnsi="標楷體" w:cs="標楷體"/>
          <w:color w:val="000000"/>
          <w:sz w:val="24"/>
          <w:szCs w:val="24"/>
          <w:lang w:eastAsia="zh-TW"/>
        </w:rPr>
        <w:t>本訓練活動所需課程、講師、場地或膳宿等費用，依本府計畫項下支應；</w:t>
      </w:r>
      <w:r w:rsidRPr="007D730C">
        <w:rPr>
          <w:rFonts w:ascii="標楷體" w:eastAsia="標楷體" w:hAnsi="標楷體" w:cs="標楷體"/>
          <w:color w:val="000000"/>
          <w:sz w:val="24"/>
          <w:szCs w:val="24"/>
          <w:u w:val="single"/>
          <w:lang w:eastAsia="zh-TW"/>
        </w:rPr>
        <w:t>個人自出發地至集合地點之來回交通費由個人自理</w:t>
      </w:r>
      <w:r w:rsidRPr="007D730C">
        <w:rPr>
          <w:rFonts w:ascii="標楷體" w:eastAsia="標楷體" w:hAnsi="標楷體" w:cs="標楷體"/>
          <w:color w:val="000000"/>
          <w:sz w:val="24"/>
          <w:szCs w:val="24"/>
          <w:lang w:eastAsia="zh-TW"/>
        </w:rPr>
        <w:t>。</w:t>
      </w:r>
    </w:p>
    <w:p w14:paraId="093A7D9D" w14:textId="3787D3F8" w:rsidR="007861EC" w:rsidRPr="00F50035" w:rsidRDefault="003F0A3C" w:rsidP="00F50035">
      <w:pPr>
        <w:pStyle w:val="ae"/>
        <w:numPr>
          <w:ilvl w:val="0"/>
          <w:numId w:val="12"/>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DE7C04">
        <w:rPr>
          <w:rFonts w:ascii="標楷體" w:eastAsia="標楷體" w:hAnsi="標楷體"/>
          <w:sz w:val="28"/>
          <w:szCs w:val="28"/>
          <w:lang w:eastAsia="zh-TW"/>
        </w:rPr>
        <w:t>訪美深度見習行程</w:t>
      </w:r>
      <w:r w:rsidR="00781CEB" w:rsidRPr="00DE7C04">
        <w:rPr>
          <w:rFonts w:ascii="標楷體" w:eastAsia="標楷體" w:hAnsi="標楷體" w:hint="eastAsia"/>
          <w:sz w:val="28"/>
          <w:szCs w:val="28"/>
          <w:lang w:eastAsia="zh-TW"/>
        </w:rPr>
        <w:t>：</w:t>
      </w:r>
      <w:r w:rsidRPr="00DE7C04">
        <w:rPr>
          <w:rFonts w:ascii="標楷體" w:eastAsia="標楷體" w:hAnsi="標楷體"/>
          <w:sz w:val="28"/>
          <w:szCs w:val="28"/>
          <w:lang w:eastAsia="zh-TW"/>
        </w:rPr>
        <w:t>115年</w:t>
      </w:r>
      <w:r w:rsidR="000A312C">
        <w:rPr>
          <w:rFonts w:ascii="標楷體" w:eastAsia="標楷體" w:hAnsi="標楷體"/>
          <w:sz w:val="28"/>
          <w:szCs w:val="28"/>
          <w:lang w:eastAsia="zh-TW"/>
        </w:rPr>
        <w:t>8</w:t>
      </w:r>
      <w:r w:rsidRPr="00DE7C04">
        <w:rPr>
          <w:rFonts w:ascii="標楷體" w:eastAsia="標楷體" w:hAnsi="標楷體"/>
          <w:sz w:val="28"/>
          <w:szCs w:val="28"/>
          <w:lang w:eastAsia="zh-TW"/>
        </w:rPr>
        <w:t>月</w:t>
      </w:r>
      <w:r w:rsidR="00CC5CC9" w:rsidRPr="00DE7C04">
        <w:rPr>
          <w:rFonts w:ascii="標楷體" w:eastAsia="標楷體" w:hAnsi="標楷體" w:hint="eastAsia"/>
          <w:sz w:val="28"/>
          <w:szCs w:val="28"/>
          <w:lang w:eastAsia="zh-TW"/>
        </w:rPr>
        <w:t>至</w:t>
      </w:r>
      <w:r w:rsidR="00F50035">
        <w:rPr>
          <w:rFonts w:ascii="標楷體" w:eastAsia="標楷體" w:hAnsi="標楷體" w:hint="eastAsia"/>
          <w:sz w:val="28"/>
          <w:szCs w:val="28"/>
          <w:lang w:eastAsia="zh-TW"/>
        </w:rPr>
        <w:t>24日</w:t>
      </w:r>
      <w:r w:rsidR="00F50035" w:rsidRPr="005940E8">
        <w:rPr>
          <w:rFonts w:ascii="標楷體" w:eastAsia="標楷體" w:hAnsi="標楷體"/>
          <w:sz w:val="28"/>
          <w:szCs w:val="28"/>
          <w:lang w:eastAsia="zh-TW"/>
        </w:rPr>
        <w:t>(星期</w:t>
      </w:r>
      <w:r w:rsidR="00F50035">
        <w:rPr>
          <w:rFonts w:ascii="標楷體" w:eastAsia="標楷體" w:hAnsi="標楷體"/>
          <w:sz w:val="28"/>
          <w:szCs w:val="28"/>
          <w:lang w:eastAsia="zh-TW"/>
        </w:rPr>
        <w:t>一</w:t>
      </w:r>
      <w:r w:rsidR="00F50035" w:rsidRPr="005940E8">
        <w:rPr>
          <w:rFonts w:ascii="標楷體" w:eastAsia="標楷體" w:hAnsi="標楷體"/>
          <w:sz w:val="28"/>
          <w:szCs w:val="28"/>
          <w:lang w:eastAsia="zh-TW"/>
        </w:rPr>
        <w:t>)</w:t>
      </w:r>
      <w:r w:rsidR="00F50035">
        <w:rPr>
          <w:rFonts w:ascii="標楷體" w:eastAsia="標楷體" w:hAnsi="標楷體"/>
          <w:sz w:val="28"/>
          <w:szCs w:val="28"/>
          <w:lang w:eastAsia="zh-TW"/>
        </w:rPr>
        <w:t>至9</w:t>
      </w:r>
      <w:r w:rsidR="00F50035" w:rsidRPr="00DE7C04">
        <w:rPr>
          <w:rFonts w:ascii="標楷體" w:eastAsia="標楷體" w:hAnsi="標楷體"/>
          <w:sz w:val="28"/>
          <w:szCs w:val="28"/>
          <w:lang w:eastAsia="zh-TW"/>
        </w:rPr>
        <w:t>月</w:t>
      </w:r>
      <w:r w:rsidR="00F50035" w:rsidRPr="00DE7C04">
        <w:rPr>
          <w:rFonts w:ascii="標楷體" w:eastAsia="標楷體" w:hAnsi="標楷體" w:hint="eastAsia"/>
          <w:sz w:val="28"/>
          <w:szCs w:val="28"/>
          <w:lang w:eastAsia="zh-TW"/>
        </w:rPr>
        <w:t>至</w:t>
      </w:r>
      <w:r w:rsidR="00F50035">
        <w:rPr>
          <w:rFonts w:ascii="標楷體" w:eastAsia="標楷體" w:hAnsi="標楷體" w:hint="eastAsia"/>
          <w:sz w:val="28"/>
          <w:szCs w:val="28"/>
          <w:lang w:eastAsia="zh-TW"/>
        </w:rPr>
        <w:t>4日</w:t>
      </w:r>
      <w:r w:rsidR="00F50035" w:rsidRPr="005940E8">
        <w:rPr>
          <w:rFonts w:ascii="標楷體" w:eastAsia="標楷體" w:hAnsi="標楷體"/>
          <w:sz w:val="28"/>
          <w:szCs w:val="28"/>
          <w:lang w:eastAsia="zh-TW"/>
        </w:rPr>
        <w:t>(星期</w:t>
      </w:r>
      <w:r w:rsidR="00F50035">
        <w:rPr>
          <w:rFonts w:ascii="標楷體" w:eastAsia="標楷體" w:hAnsi="標楷體"/>
          <w:sz w:val="28"/>
          <w:szCs w:val="28"/>
          <w:lang w:eastAsia="zh-TW"/>
        </w:rPr>
        <w:t>五</w:t>
      </w:r>
      <w:r w:rsidR="00F50035" w:rsidRPr="005940E8">
        <w:rPr>
          <w:rFonts w:ascii="標楷體" w:eastAsia="標楷體" w:hAnsi="標楷體"/>
          <w:sz w:val="28"/>
          <w:szCs w:val="28"/>
          <w:lang w:eastAsia="zh-TW"/>
        </w:rPr>
        <w:t>)</w:t>
      </w:r>
    </w:p>
    <w:tbl>
      <w:tblPr>
        <w:tblStyle w:val="aff3"/>
        <w:tblW w:w="5000" w:type="pct"/>
        <w:jc w:val="center"/>
        <w:tblLook w:val="04A0" w:firstRow="1" w:lastRow="0" w:firstColumn="1" w:lastColumn="0" w:noHBand="0" w:noVBand="1"/>
      </w:tblPr>
      <w:tblGrid>
        <w:gridCol w:w="1555"/>
        <w:gridCol w:w="5528"/>
        <w:gridCol w:w="2879"/>
      </w:tblGrid>
      <w:tr w:rsidR="001D26EA" w:rsidRPr="005E62FD" w14:paraId="4A847AB7" w14:textId="58C3228B" w:rsidTr="007D730C">
        <w:trPr>
          <w:trHeight w:val="567"/>
          <w:tblHeader/>
          <w:jc w:val="center"/>
        </w:trPr>
        <w:tc>
          <w:tcPr>
            <w:tcW w:w="1555" w:type="dxa"/>
            <w:shd w:val="clear" w:color="auto" w:fill="D9D9D9" w:themeFill="background1" w:themeFillShade="D9"/>
            <w:vAlign w:val="center"/>
          </w:tcPr>
          <w:p w14:paraId="53F3AF2B" w14:textId="77777777" w:rsidR="001D26EA" w:rsidRPr="00315C99" w:rsidRDefault="001D26EA" w:rsidP="00CC5CC9">
            <w:pPr>
              <w:adjustRightInd w:val="0"/>
              <w:snapToGrid w:val="0"/>
              <w:jc w:val="center"/>
              <w:rPr>
                <w:rFonts w:ascii="標楷體" w:eastAsia="標楷體" w:hAnsi="標楷體"/>
                <w:b/>
                <w:bCs/>
                <w:sz w:val="28"/>
                <w:szCs w:val="28"/>
              </w:rPr>
            </w:pPr>
            <w:proofErr w:type="spellStart"/>
            <w:r w:rsidRPr="00315C99">
              <w:rPr>
                <w:rFonts w:ascii="標楷體" w:eastAsia="標楷體" w:hAnsi="標楷體"/>
                <w:b/>
                <w:bCs/>
                <w:sz w:val="28"/>
                <w:szCs w:val="28"/>
              </w:rPr>
              <w:t>日期</w:t>
            </w:r>
            <w:proofErr w:type="spellEnd"/>
          </w:p>
        </w:tc>
        <w:tc>
          <w:tcPr>
            <w:tcW w:w="5528" w:type="dxa"/>
            <w:shd w:val="clear" w:color="auto" w:fill="D9D9D9" w:themeFill="background1" w:themeFillShade="D9"/>
            <w:vAlign w:val="center"/>
          </w:tcPr>
          <w:p w14:paraId="4693EB59" w14:textId="77777777" w:rsidR="001D26EA" w:rsidRPr="00315C99" w:rsidRDefault="001D26EA" w:rsidP="00CC5CC9">
            <w:pPr>
              <w:adjustRightInd w:val="0"/>
              <w:snapToGrid w:val="0"/>
              <w:jc w:val="center"/>
              <w:rPr>
                <w:rFonts w:ascii="標楷體" w:eastAsia="標楷體" w:hAnsi="標楷體"/>
                <w:b/>
                <w:bCs/>
                <w:sz w:val="28"/>
                <w:szCs w:val="28"/>
              </w:rPr>
            </w:pPr>
            <w:proofErr w:type="spellStart"/>
            <w:r w:rsidRPr="00315C99">
              <w:rPr>
                <w:rFonts w:ascii="標楷體" w:eastAsia="標楷體" w:hAnsi="標楷體"/>
                <w:b/>
                <w:bCs/>
                <w:sz w:val="28"/>
                <w:szCs w:val="28"/>
              </w:rPr>
              <w:t>地點</w:t>
            </w:r>
            <w:proofErr w:type="spellEnd"/>
            <w:r w:rsidRPr="00315C99">
              <w:rPr>
                <w:rFonts w:ascii="標楷體" w:eastAsia="標楷體" w:hAnsi="標楷體"/>
                <w:b/>
                <w:bCs/>
                <w:sz w:val="28"/>
                <w:szCs w:val="28"/>
              </w:rPr>
              <w:t>/</w:t>
            </w:r>
            <w:proofErr w:type="spellStart"/>
            <w:r w:rsidRPr="00315C99">
              <w:rPr>
                <w:rFonts w:ascii="標楷體" w:eastAsia="標楷體" w:hAnsi="標楷體"/>
                <w:b/>
                <w:bCs/>
                <w:sz w:val="28"/>
                <w:szCs w:val="28"/>
              </w:rPr>
              <w:t>活動內容</w:t>
            </w:r>
            <w:proofErr w:type="spellEnd"/>
          </w:p>
        </w:tc>
        <w:tc>
          <w:tcPr>
            <w:tcW w:w="2879" w:type="dxa"/>
            <w:shd w:val="clear" w:color="auto" w:fill="D9D9D9" w:themeFill="background1" w:themeFillShade="D9"/>
            <w:vAlign w:val="center"/>
          </w:tcPr>
          <w:p w14:paraId="511100D7" w14:textId="4FF2EC35" w:rsidR="001D26EA" w:rsidRPr="00315C99" w:rsidRDefault="002A1BCC" w:rsidP="00002F9A">
            <w:pPr>
              <w:adjustRightInd w:val="0"/>
              <w:snapToGrid w:val="0"/>
              <w:jc w:val="center"/>
              <w:rPr>
                <w:rFonts w:ascii="標楷體" w:eastAsia="標楷體" w:hAnsi="標楷體"/>
                <w:b/>
                <w:bCs/>
                <w:sz w:val="28"/>
                <w:szCs w:val="28"/>
              </w:rPr>
            </w:pPr>
            <w:r>
              <w:rPr>
                <w:rFonts w:ascii="標楷體" w:eastAsia="標楷體" w:hAnsi="標楷體" w:hint="eastAsia"/>
                <w:b/>
                <w:bCs/>
                <w:sz w:val="28"/>
                <w:szCs w:val="28"/>
                <w:lang w:eastAsia="zh-TW"/>
              </w:rPr>
              <w:t>備註</w:t>
            </w:r>
          </w:p>
        </w:tc>
      </w:tr>
      <w:tr w:rsidR="002A20E1" w:rsidRPr="005E62FD" w14:paraId="0242BC57" w14:textId="145A29D9" w:rsidTr="007D730C">
        <w:trPr>
          <w:jc w:val="center"/>
        </w:trPr>
        <w:tc>
          <w:tcPr>
            <w:tcW w:w="1555" w:type="dxa"/>
            <w:vAlign w:val="center"/>
          </w:tcPr>
          <w:p w14:paraId="0F972976"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Day1</w:t>
            </w:r>
          </w:p>
          <w:p w14:paraId="690AC574" w14:textId="46031B6C" w:rsidR="002A20E1" w:rsidRDefault="000A312C" w:rsidP="002A20E1">
            <w:pPr>
              <w:adjustRightInd w:val="0"/>
              <w:snapToGrid w:val="0"/>
              <w:jc w:val="center"/>
              <w:rPr>
                <w:rFonts w:ascii="標楷體" w:eastAsia="標楷體" w:hAnsi="標楷體" w:cs="標楷體"/>
                <w:sz w:val="28"/>
                <w:szCs w:val="28"/>
              </w:rPr>
            </w:pP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月</w:t>
            </w:r>
            <w:r>
              <w:rPr>
                <w:rFonts w:ascii="標楷體" w:eastAsia="標楷體" w:hAnsi="標楷體" w:cs="標楷體"/>
                <w:color w:val="000000"/>
                <w:sz w:val="28"/>
                <w:szCs w:val="28"/>
              </w:rPr>
              <w:t>24</w:t>
            </w:r>
            <w:r w:rsidR="002A20E1" w:rsidRPr="002A20E1">
              <w:rPr>
                <w:rFonts w:ascii="標楷體" w:eastAsia="標楷體" w:hAnsi="標楷體" w:cs="標楷體"/>
                <w:color w:val="000000"/>
                <w:sz w:val="28"/>
                <w:szCs w:val="28"/>
              </w:rPr>
              <w:t>日</w:t>
            </w:r>
          </w:p>
          <w:p w14:paraId="5764A6C8" w14:textId="6BBE7A15" w:rsidR="002A20E1" w:rsidRPr="002A20E1" w:rsidRDefault="002A20E1" w:rsidP="002A20E1">
            <w:pPr>
              <w:adjustRightInd w:val="0"/>
              <w:snapToGrid w:val="0"/>
              <w:jc w:val="center"/>
              <w:rPr>
                <w:rFonts w:ascii="標楷體" w:eastAsia="標楷體" w:hAnsi="標楷體"/>
                <w:sz w:val="28"/>
                <w:szCs w:val="28"/>
              </w:rPr>
            </w:pPr>
            <w:r w:rsidRPr="002A20E1">
              <w:rPr>
                <w:rFonts w:ascii="標楷體" w:eastAsia="標楷體" w:hAnsi="標楷體" w:cs="標楷體"/>
                <w:color w:val="000000"/>
                <w:sz w:val="28"/>
                <w:szCs w:val="28"/>
              </w:rPr>
              <w:t>(</w:t>
            </w:r>
            <w:proofErr w:type="spellStart"/>
            <w:r w:rsidRPr="002A20E1">
              <w:rPr>
                <w:rFonts w:ascii="標楷體" w:eastAsia="標楷體" w:hAnsi="標楷體" w:cs="標楷體"/>
                <w:color w:val="000000"/>
                <w:sz w:val="28"/>
                <w:szCs w:val="28"/>
              </w:rPr>
              <w:t>星期</w:t>
            </w:r>
            <w:r w:rsidR="000A312C">
              <w:rPr>
                <w:rFonts w:ascii="標楷體" w:eastAsia="標楷體" w:hAnsi="標楷體" w:cs="標楷體"/>
                <w:color w:val="000000"/>
                <w:sz w:val="28"/>
                <w:szCs w:val="28"/>
              </w:rPr>
              <w:t>一</w:t>
            </w:r>
            <w:proofErr w:type="spellEnd"/>
            <w:r w:rsidRPr="002A20E1">
              <w:rPr>
                <w:rFonts w:ascii="標楷體" w:eastAsia="標楷體" w:hAnsi="標楷體" w:cs="標楷體"/>
                <w:color w:val="000000"/>
                <w:sz w:val="28"/>
                <w:szCs w:val="28"/>
              </w:rPr>
              <w:t>)</w:t>
            </w:r>
          </w:p>
        </w:tc>
        <w:tc>
          <w:tcPr>
            <w:tcW w:w="5528" w:type="dxa"/>
            <w:vAlign w:val="center"/>
          </w:tcPr>
          <w:p w14:paraId="4B5F1A80" w14:textId="68051CC1" w:rsidR="002A20E1" w:rsidRPr="002A20E1" w:rsidRDefault="002A20E1" w:rsidP="006423DA">
            <w:pPr>
              <w:pStyle w:val="ae"/>
              <w:widowControl w:val="0"/>
              <w:numPr>
                <w:ilvl w:val="0"/>
                <w:numId w:val="17"/>
              </w:numPr>
              <w:ind w:left="319" w:hanging="284"/>
              <w:contextualSpacing w:val="0"/>
              <w:jc w:val="both"/>
              <w:rPr>
                <w:rFonts w:ascii="標楷體" w:eastAsia="標楷體" w:hAnsi="標楷體"/>
                <w:sz w:val="28"/>
                <w:szCs w:val="28"/>
                <w:lang w:eastAsia="zh-TW"/>
              </w:rPr>
            </w:pPr>
            <w:r w:rsidRPr="002A20E1">
              <w:rPr>
                <w:rFonts w:ascii="標楷體" w:eastAsia="標楷體" w:hAnsi="標楷體" w:cs="標楷體"/>
                <w:color w:val="000000"/>
                <w:sz w:val="28"/>
                <w:szCs w:val="28"/>
                <w:lang w:eastAsia="zh-TW"/>
              </w:rPr>
              <w:t>屏東集合、前往機場、搭機赴紐約</w:t>
            </w:r>
          </w:p>
        </w:tc>
        <w:tc>
          <w:tcPr>
            <w:tcW w:w="2879" w:type="dxa"/>
            <w:shd w:val="clear" w:color="auto" w:fill="auto"/>
            <w:vAlign w:val="center"/>
          </w:tcPr>
          <w:p w14:paraId="62043954" w14:textId="5E0EABCC" w:rsidR="002A20E1" w:rsidRPr="002A20E1" w:rsidRDefault="002A20E1" w:rsidP="006423DA">
            <w:pPr>
              <w:adjustRightInd w:val="0"/>
              <w:snapToGrid w:val="0"/>
              <w:rPr>
                <w:rFonts w:ascii="標楷體" w:eastAsia="標楷體" w:hAnsi="標楷體" w:cs="Times New Roman"/>
                <w:noProof/>
                <w:sz w:val="28"/>
                <w:szCs w:val="28"/>
                <w:lang w:eastAsia="zh-TW"/>
              </w:rPr>
            </w:pPr>
            <w:r w:rsidRPr="002A20E1">
              <w:rPr>
                <w:rFonts w:ascii="標楷體" w:eastAsia="標楷體" w:hAnsi="標楷體" w:cs="標楷體"/>
                <w:color w:val="000000"/>
                <w:sz w:val="28"/>
                <w:szCs w:val="28"/>
                <w:lang w:eastAsia="zh-TW"/>
              </w:rPr>
              <w:t>班機依實際情形彈性調整</w:t>
            </w:r>
          </w:p>
        </w:tc>
      </w:tr>
      <w:tr w:rsidR="002A20E1" w:rsidRPr="005E62FD" w14:paraId="7575D096" w14:textId="57184101" w:rsidTr="007D730C">
        <w:trPr>
          <w:jc w:val="center"/>
        </w:trPr>
        <w:tc>
          <w:tcPr>
            <w:tcW w:w="1555" w:type="dxa"/>
            <w:vAlign w:val="center"/>
          </w:tcPr>
          <w:p w14:paraId="5C5C4DC1"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Day2</w:t>
            </w:r>
          </w:p>
          <w:p w14:paraId="554005DC" w14:textId="7864EC7A"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月2</w:t>
            </w:r>
            <w:r>
              <w:rPr>
                <w:rFonts w:ascii="標楷體" w:eastAsia="標楷體" w:hAnsi="標楷體" w:cs="標楷體"/>
                <w:color w:val="000000"/>
                <w:sz w:val="28"/>
                <w:szCs w:val="28"/>
              </w:rPr>
              <w:t>5</w:t>
            </w:r>
            <w:r w:rsidR="002A20E1" w:rsidRPr="002A20E1">
              <w:rPr>
                <w:rFonts w:ascii="標楷體" w:eastAsia="標楷體" w:hAnsi="標楷體" w:cs="標楷體"/>
                <w:color w:val="000000"/>
                <w:sz w:val="28"/>
                <w:szCs w:val="28"/>
              </w:rPr>
              <w:t>日</w:t>
            </w:r>
          </w:p>
        </w:tc>
        <w:tc>
          <w:tcPr>
            <w:tcW w:w="5528" w:type="dxa"/>
            <w:vAlign w:val="center"/>
          </w:tcPr>
          <w:p w14:paraId="1AC50773" w14:textId="04926473" w:rsidR="00452C10" w:rsidRPr="00DB2931" w:rsidRDefault="00452C10" w:rsidP="00DB2931">
            <w:pPr>
              <w:widowControl w:val="0"/>
              <w:ind w:left="35"/>
              <w:jc w:val="both"/>
              <w:rPr>
                <w:rFonts w:ascii="標楷體" w:eastAsia="標楷體" w:hAnsi="標楷體" w:cs="標楷體"/>
                <w:color w:val="000000"/>
                <w:sz w:val="20"/>
                <w:szCs w:val="20"/>
                <w:lang w:eastAsia="zh-TW"/>
              </w:rPr>
            </w:pPr>
            <w:r w:rsidRPr="00DB2931">
              <w:rPr>
                <w:rFonts w:ascii="標楷體" w:eastAsia="標楷體" w:hAnsi="標楷體" w:cs="標楷體" w:hint="eastAsia"/>
                <w:color w:val="000000"/>
                <w:sz w:val="28"/>
                <w:szCs w:val="28"/>
                <w:lang w:eastAsia="zh-TW"/>
              </w:rPr>
              <w:t>北方大學</w:t>
            </w:r>
            <w:r w:rsidR="003664A9" w:rsidRPr="00DB2931">
              <w:rPr>
                <w:rFonts w:ascii="標楷體" w:eastAsia="標楷體" w:hAnsi="標楷體" w:cs="標楷體"/>
                <w:color w:val="000000"/>
                <w:sz w:val="28"/>
                <w:szCs w:val="28"/>
                <w:lang w:eastAsia="zh-TW"/>
              </w:rPr>
              <w:t>營隊</w:t>
            </w:r>
            <w:r w:rsidRPr="00DB2931">
              <w:rPr>
                <w:rFonts w:ascii="標楷體" w:eastAsia="標楷體" w:hAnsi="標楷體" w:cs="標楷體"/>
                <w:color w:val="000000"/>
                <w:sz w:val="28"/>
                <w:szCs w:val="28"/>
                <w:lang w:eastAsia="zh-TW"/>
              </w:rPr>
              <w:t>課程</w:t>
            </w:r>
            <w:r w:rsidR="00DB2931" w:rsidRPr="00DB2931">
              <w:rPr>
                <w:rFonts w:ascii="標楷體" w:eastAsia="標楷體" w:hAnsi="標楷體" w:cs="標楷體"/>
                <w:color w:val="000000"/>
                <w:sz w:val="20"/>
                <w:szCs w:val="20"/>
                <w:lang w:eastAsia="zh-TW"/>
              </w:rPr>
              <w:t>（</w:t>
            </w:r>
            <w:r w:rsidR="00DB2931" w:rsidRPr="00DB2931">
              <w:rPr>
                <w:rFonts w:ascii="標楷體" w:eastAsia="標楷體" w:hAnsi="標楷體" w:cs="標楷體" w:hint="eastAsia"/>
                <w:color w:val="000000"/>
                <w:sz w:val="20"/>
                <w:szCs w:val="20"/>
                <w:lang w:eastAsia="zh-TW"/>
              </w:rPr>
              <w:t>活動、住宿皆在北方大學</w:t>
            </w:r>
            <w:r w:rsidR="00DB2931" w:rsidRPr="00DB2931">
              <w:rPr>
                <w:rFonts w:ascii="標楷體" w:eastAsia="標楷體" w:hAnsi="標楷體" w:cs="標楷體"/>
                <w:color w:val="000000"/>
                <w:sz w:val="20"/>
                <w:szCs w:val="20"/>
                <w:lang w:eastAsia="zh-TW"/>
              </w:rPr>
              <w:t>）</w:t>
            </w:r>
          </w:p>
          <w:p w14:paraId="053C0D6F" w14:textId="13BB8F50" w:rsidR="002A1BCC" w:rsidRPr="00452C10" w:rsidRDefault="002A1BCC" w:rsidP="00452C10">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半日訓練工作坊（認識紐約概況、北美基本禮儀培訓、周邊環境熟悉）</w:t>
            </w:r>
          </w:p>
          <w:p w14:paraId="142DA1DE" w14:textId="6C751C98" w:rsidR="000A312C" w:rsidRPr="00DB2931" w:rsidRDefault="002A1BCC" w:rsidP="00DB2931">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晚上：破冰遊戲</w:t>
            </w:r>
            <w:r w:rsidR="00937DE6">
              <w:rPr>
                <w:rFonts w:ascii="標楷體" w:eastAsia="標楷體" w:hAnsi="標楷體" w:cs="標楷體"/>
                <w:color w:val="000000"/>
                <w:sz w:val="28"/>
                <w:szCs w:val="28"/>
                <w:lang w:eastAsia="zh-TW"/>
              </w:rPr>
              <w:t>、</w:t>
            </w:r>
            <w:r w:rsidR="00A068E2">
              <w:rPr>
                <w:rFonts w:ascii="標楷體" w:eastAsia="標楷體" w:hAnsi="標楷體" w:cs="標楷體"/>
                <w:color w:val="000000"/>
                <w:sz w:val="28"/>
                <w:szCs w:val="28"/>
                <w:lang w:eastAsia="zh-TW"/>
              </w:rPr>
              <w:t>當日學習反思</w:t>
            </w:r>
          </w:p>
        </w:tc>
        <w:tc>
          <w:tcPr>
            <w:tcW w:w="2879" w:type="dxa"/>
            <w:shd w:val="clear" w:color="auto" w:fill="auto"/>
            <w:vAlign w:val="center"/>
          </w:tcPr>
          <w:p w14:paraId="58829602" w14:textId="098C2015" w:rsidR="002A20E1" w:rsidRPr="00DB2931" w:rsidRDefault="007B7C4E" w:rsidP="00937DE6">
            <w:pPr>
              <w:adjustRightInd w:val="0"/>
              <w:snapToGrid w:val="0"/>
              <w:rPr>
                <w:rFonts w:ascii="標楷體" w:eastAsia="標楷體" w:hAnsi="標楷體" w:cs="Times New Roman"/>
                <w:noProof/>
                <w:sz w:val="28"/>
                <w:szCs w:val="28"/>
                <w:lang w:eastAsia="zh-TW"/>
              </w:rPr>
            </w:pPr>
            <w:r w:rsidRPr="00DB2931">
              <w:rPr>
                <w:rFonts w:ascii="標楷體" w:eastAsia="標楷體" w:hAnsi="標楷體" w:cs="Times New Roman"/>
                <w:noProof/>
                <w:sz w:val="28"/>
                <w:szCs w:val="28"/>
                <w:lang w:eastAsia="zh-TW"/>
              </w:rPr>
              <w:t>熟悉當地生活基本機能與生活規範</w:t>
            </w:r>
          </w:p>
        </w:tc>
      </w:tr>
      <w:tr w:rsidR="002A20E1" w:rsidRPr="005E62FD" w14:paraId="27C5019B" w14:textId="24C1B1FB" w:rsidTr="007D730C">
        <w:trPr>
          <w:jc w:val="center"/>
        </w:trPr>
        <w:tc>
          <w:tcPr>
            <w:tcW w:w="1555" w:type="dxa"/>
            <w:vAlign w:val="center"/>
          </w:tcPr>
          <w:p w14:paraId="4DA1D220"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Day3</w:t>
            </w:r>
          </w:p>
          <w:p w14:paraId="43CFFB69" w14:textId="0CDC31CA"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月2</w:t>
            </w:r>
            <w:r>
              <w:rPr>
                <w:rFonts w:ascii="標楷體" w:eastAsia="標楷體" w:hAnsi="標楷體" w:cs="標楷體"/>
                <w:color w:val="000000"/>
                <w:sz w:val="28"/>
                <w:szCs w:val="28"/>
              </w:rPr>
              <w:t>6</w:t>
            </w:r>
            <w:r w:rsidR="002A20E1" w:rsidRPr="002A20E1">
              <w:rPr>
                <w:rFonts w:ascii="標楷體" w:eastAsia="標楷體" w:hAnsi="標楷體" w:cs="標楷體"/>
                <w:color w:val="000000"/>
                <w:sz w:val="28"/>
                <w:szCs w:val="28"/>
              </w:rPr>
              <w:t>日</w:t>
            </w:r>
          </w:p>
        </w:tc>
        <w:tc>
          <w:tcPr>
            <w:tcW w:w="5528" w:type="dxa"/>
            <w:vAlign w:val="center"/>
          </w:tcPr>
          <w:p w14:paraId="21884177" w14:textId="651DC839" w:rsidR="00DB2931" w:rsidRPr="00DB2931" w:rsidRDefault="00DB2931" w:rsidP="00DB2931">
            <w:pPr>
              <w:widowControl w:val="0"/>
              <w:jc w:val="both"/>
              <w:rPr>
                <w:rFonts w:ascii="標楷體" w:eastAsia="標楷體" w:hAnsi="標楷體" w:cs="標楷體"/>
                <w:color w:val="000000"/>
                <w:sz w:val="28"/>
                <w:szCs w:val="28"/>
                <w:lang w:eastAsia="zh-TW"/>
              </w:rPr>
            </w:pPr>
            <w:r w:rsidRPr="00452C10">
              <w:rPr>
                <w:rFonts w:ascii="標楷體" w:eastAsia="標楷體" w:hAnsi="標楷體" w:cs="標楷體" w:hint="eastAsia"/>
                <w:color w:val="000000"/>
                <w:sz w:val="28"/>
                <w:szCs w:val="28"/>
                <w:lang w:eastAsia="zh-TW"/>
              </w:rPr>
              <w:t>北方大學</w:t>
            </w:r>
            <w:r w:rsidRPr="00452C10">
              <w:rPr>
                <w:rFonts w:ascii="標楷體" w:eastAsia="標楷體" w:hAnsi="標楷體" w:cs="標楷體"/>
                <w:color w:val="000000"/>
                <w:sz w:val="28"/>
                <w:szCs w:val="28"/>
                <w:lang w:eastAsia="zh-TW"/>
              </w:rPr>
              <w:t>營隊課程</w:t>
            </w:r>
            <w:r w:rsidRPr="00DB2931">
              <w:rPr>
                <w:rFonts w:ascii="標楷體" w:eastAsia="標楷體" w:hAnsi="標楷體" w:cs="標楷體"/>
                <w:color w:val="000000"/>
                <w:sz w:val="20"/>
                <w:szCs w:val="20"/>
                <w:lang w:eastAsia="zh-TW"/>
              </w:rPr>
              <w:t>（</w:t>
            </w:r>
            <w:r w:rsidRPr="00DB2931">
              <w:rPr>
                <w:rFonts w:ascii="標楷體" w:eastAsia="標楷體" w:hAnsi="標楷體" w:cs="標楷體" w:hint="eastAsia"/>
                <w:color w:val="000000"/>
                <w:sz w:val="20"/>
                <w:szCs w:val="20"/>
                <w:lang w:eastAsia="zh-TW"/>
              </w:rPr>
              <w:t>活動、住宿皆在北方大學</w:t>
            </w:r>
            <w:r w:rsidRPr="00DB2931">
              <w:rPr>
                <w:rFonts w:ascii="標楷體" w:eastAsia="標楷體" w:hAnsi="標楷體" w:cs="標楷體"/>
                <w:color w:val="000000"/>
                <w:sz w:val="20"/>
                <w:szCs w:val="20"/>
                <w:lang w:eastAsia="zh-TW"/>
              </w:rPr>
              <w:t>）</w:t>
            </w:r>
          </w:p>
          <w:p w14:paraId="402ABE78" w14:textId="45A5E47C" w:rsidR="007D730C" w:rsidRPr="007D730C" w:rsidRDefault="007D730C" w:rsidP="003664A9">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上午：</w:t>
            </w:r>
            <w:r w:rsidR="003664A9" w:rsidRPr="00452C10">
              <w:rPr>
                <w:rFonts w:ascii="標楷體" w:eastAsia="標楷體" w:hAnsi="標楷體" w:cs="標楷體"/>
                <w:color w:val="000000"/>
                <w:sz w:val="28"/>
                <w:szCs w:val="28"/>
                <w:lang w:eastAsia="zh-TW"/>
              </w:rPr>
              <w:t>SDGs目標認識與主題研究方法工作坊</w:t>
            </w:r>
          </w:p>
          <w:p w14:paraId="65B68ACD" w14:textId="16869F9C" w:rsidR="003664A9" w:rsidRPr="00452C10" w:rsidRDefault="007D730C" w:rsidP="003664A9">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下午：</w:t>
            </w:r>
            <w:r w:rsidR="003664A9" w:rsidRPr="00452C10">
              <w:rPr>
                <w:rFonts w:ascii="標楷體" w:eastAsia="標楷體" w:hAnsi="標楷體" w:cs="標楷體"/>
                <w:color w:val="000000"/>
                <w:sz w:val="28"/>
                <w:szCs w:val="28"/>
                <w:lang w:eastAsia="zh-TW"/>
              </w:rPr>
              <w:t>聯合國運作講座，並與美國在地</w:t>
            </w:r>
            <w:r w:rsidR="003664A9" w:rsidRPr="00452C10">
              <w:rPr>
                <w:rFonts w:ascii="標楷體" w:eastAsia="標楷體" w:hAnsi="標楷體" w:cs="標楷體"/>
                <w:color w:val="000000"/>
                <w:sz w:val="28"/>
                <w:szCs w:val="28"/>
                <w:lang w:eastAsia="zh-TW"/>
              </w:rPr>
              <w:lastRenderedPageBreak/>
              <w:t>青年進行模擬聯合國雙邊交流</w:t>
            </w:r>
          </w:p>
          <w:p w14:paraId="1CECBACC" w14:textId="48E080FF" w:rsidR="002A20E1" w:rsidRPr="00DB2931" w:rsidRDefault="003664A9" w:rsidP="00DB2931">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晚上：社區探險</w:t>
            </w:r>
            <w:r w:rsidR="00937DE6">
              <w:rPr>
                <w:rFonts w:ascii="標楷體" w:eastAsia="標楷體" w:hAnsi="標楷體" w:cs="標楷體"/>
                <w:color w:val="000000"/>
                <w:sz w:val="28"/>
                <w:szCs w:val="28"/>
                <w:lang w:eastAsia="zh-TW"/>
              </w:rPr>
              <w:t>、</w:t>
            </w:r>
            <w:r w:rsidR="00A068E2">
              <w:rPr>
                <w:rFonts w:ascii="標楷體" w:eastAsia="標楷體" w:hAnsi="標楷體" w:cs="標楷體"/>
                <w:color w:val="000000"/>
                <w:sz w:val="28"/>
                <w:szCs w:val="28"/>
                <w:lang w:eastAsia="zh-TW"/>
              </w:rPr>
              <w:t>當日學習反思</w:t>
            </w:r>
          </w:p>
        </w:tc>
        <w:tc>
          <w:tcPr>
            <w:tcW w:w="2879" w:type="dxa"/>
            <w:shd w:val="clear" w:color="auto" w:fill="auto"/>
            <w:vAlign w:val="center"/>
          </w:tcPr>
          <w:p w14:paraId="35D5A933" w14:textId="41CAE14D" w:rsidR="002A20E1" w:rsidRPr="00DB2931" w:rsidRDefault="007B7C4E" w:rsidP="00DB2931">
            <w:pPr>
              <w:adjustRightInd w:val="0"/>
              <w:snapToGrid w:val="0"/>
              <w:rPr>
                <w:rFonts w:ascii="標楷體" w:eastAsia="標楷體" w:hAnsi="標楷體" w:cs="Times New Roman"/>
                <w:noProof/>
                <w:sz w:val="28"/>
                <w:szCs w:val="28"/>
                <w:lang w:eastAsia="zh-TW"/>
              </w:rPr>
            </w:pPr>
            <w:r w:rsidRPr="00DB2931">
              <w:rPr>
                <w:rFonts w:ascii="標楷體" w:eastAsia="標楷體" w:hAnsi="標楷體" w:cs="Times New Roman"/>
                <w:noProof/>
                <w:sz w:val="28"/>
                <w:szCs w:val="28"/>
                <w:lang w:eastAsia="zh-TW"/>
              </w:rPr>
              <w:lastRenderedPageBreak/>
              <w:t>小組選定研究的SDGs目標主題，訓練國際談判與立場表達技巧</w:t>
            </w:r>
          </w:p>
        </w:tc>
      </w:tr>
      <w:tr w:rsidR="002A20E1" w:rsidRPr="005E62FD" w14:paraId="22E4EFDA" w14:textId="60C8DA26" w:rsidTr="007D730C">
        <w:trPr>
          <w:jc w:val="center"/>
        </w:trPr>
        <w:tc>
          <w:tcPr>
            <w:tcW w:w="1555" w:type="dxa"/>
            <w:vAlign w:val="center"/>
          </w:tcPr>
          <w:p w14:paraId="28FDDB54"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Day4</w:t>
            </w:r>
          </w:p>
          <w:p w14:paraId="4BDB58F2" w14:textId="0F497046"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月2</w:t>
            </w:r>
            <w:r>
              <w:rPr>
                <w:rFonts w:ascii="標楷體" w:eastAsia="標楷體" w:hAnsi="標楷體" w:cs="標楷體"/>
                <w:color w:val="000000"/>
                <w:sz w:val="28"/>
                <w:szCs w:val="28"/>
              </w:rPr>
              <w:t>7</w:t>
            </w:r>
            <w:r w:rsidR="002A20E1" w:rsidRPr="002A20E1">
              <w:rPr>
                <w:rFonts w:ascii="標楷體" w:eastAsia="標楷體" w:hAnsi="標楷體" w:cs="標楷體"/>
                <w:color w:val="000000"/>
                <w:sz w:val="28"/>
                <w:szCs w:val="28"/>
              </w:rPr>
              <w:t>日</w:t>
            </w:r>
          </w:p>
        </w:tc>
        <w:tc>
          <w:tcPr>
            <w:tcW w:w="5528" w:type="dxa"/>
            <w:vAlign w:val="center"/>
          </w:tcPr>
          <w:p w14:paraId="42973229" w14:textId="568920C4" w:rsidR="00DB2931" w:rsidRPr="00DB2931" w:rsidRDefault="00DB2931" w:rsidP="00DB2931">
            <w:pPr>
              <w:widowControl w:val="0"/>
              <w:ind w:left="35"/>
              <w:jc w:val="both"/>
              <w:rPr>
                <w:rFonts w:cs="標楷體"/>
                <w:color w:val="000000"/>
                <w:lang w:eastAsia="zh-TW"/>
              </w:rPr>
            </w:pPr>
            <w:r w:rsidRPr="00DB2931">
              <w:rPr>
                <w:rFonts w:ascii="標楷體" w:eastAsia="標楷體" w:hAnsi="標楷體" w:cs="標楷體" w:hint="eastAsia"/>
                <w:color w:val="000000"/>
                <w:sz w:val="28"/>
                <w:szCs w:val="28"/>
                <w:lang w:eastAsia="zh-TW"/>
              </w:rPr>
              <w:t>北方大學</w:t>
            </w:r>
            <w:r w:rsidRPr="00DB2931">
              <w:rPr>
                <w:rFonts w:ascii="標楷體" w:eastAsia="標楷體" w:hAnsi="標楷體" w:cs="標楷體"/>
                <w:color w:val="000000"/>
                <w:sz w:val="28"/>
                <w:szCs w:val="28"/>
                <w:lang w:eastAsia="zh-TW"/>
              </w:rPr>
              <w:t>營隊課程</w:t>
            </w:r>
            <w:r w:rsidRPr="00DB2931">
              <w:rPr>
                <w:rFonts w:ascii="標楷體" w:eastAsia="標楷體" w:hAnsi="標楷體" w:cs="標楷體"/>
                <w:color w:val="000000"/>
                <w:sz w:val="20"/>
                <w:szCs w:val="20"/>
                <w:lang w:eastAsia="zh-TW"/>
              </w:rPr>
              <w:t>（</w:t>
            </w:r>
            <w:r w:rsidRPr="00DB2931">
              <w:rPr>
                <w:rFonts w:ascii="標楷體" w:eastAsia="標楷體" w:hAnsi="標楷體" w:cs="標楷體" w:hint="eastAsia"/>
                <w:color w:val="000000"/>
                <w:sz w:val="20"/>
                <w:szCs w:val="20"/>
                <w:lang w:eastAsia="zh-TW"/>
              </w:rPr>
              <w:t>活動、住宿皆在北方大學</w:t>
            </w:r>
            <w:r w:rsidRPr="00DB2931">
              <w:rPr>
                <w:rFonts w:ascii="標楷體" w:eastAsia="標楷體" w:hAnsi="標楷體" w:cs="標楷體"/>
                <w:color w:val="000000"/>
                <w:sz w:val="20"/>
                <w:szCs w:val="20"/>
                <w:lang w:eastAsia="zh-TW"/>
              </w:rPr>
              <w:t>）</w:t>
            </w:r>
          </w:p>
          <w:p w14:paraId="6531283F" w14:textId="77777777" w:rsidR="007D730C" w:rsidRPr="007D730C" w:rsidRDefault="007D730C" w:rsidP="00DB2931">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上午：</w:t>
            </w:r>
            <w:r w:rsidR="007B7C4E" w:rsidRPr="00452C10">
              <w:rPr>
                <w:rFonts w:ascii="標楷體" w:eastAsia="標楷體" w:hAnsi="標楷體" w:cs="標楷體"/>
                <w:color w:val="000000"/>
                <w:sz w:val="28"/>
                <w:szCs w:val="28"/>
                <w:lang w:eastAsia="zh-TW"/>
              </w:rPr>
              <w:t>國際貿易與金融市場講座</w:t>
            </w:r>
          </w:p>
          <w:p w14:paraId="7426CA73" w14:textId="59DEFE67" w:rsidR="007B7C4E" w:rsidRPr="00DB2931" w:rsidRDefault="007D730C" w:rsidP="00DB2931">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下午：</w:t>
            </w:r>
            <w:r w:rsidR="007B7C4E" w:rsidRPr="00452C10">
              <w:rPr>
                <w:rFonts w:ascii="標楷體" w:eastAsia="標楷體" w:hAnsi="標楷體" w:cs="標楷體"/>
                <w:color w:val="000000"/>
                <w:sz w:val="28"/>
                <w:szCs w:val="28"/>
                <w:lang w:eastAsia="zh-TW"/>
              </w:rPr>
              <w:t>WTO模擬工作坊</w:t>
            </w:r>
            <w:r w:rsidR="003664A9" w:rsidRPr="00452C10">
              <w:rPr>
                <w:rFonts w:ascii="標楷體" w:eastAsia="標楷體" w:hAnsi="標楷體" w:cs="標楷體"/>
                <w:color w:val="000000"/>
                <w:sz w:val="28"/>
                <w:szCs w:val="28"/>
                <w:lang w:eastAsia="zh-TW"/>
              </w:rPr>
              <w:t>、</w:t>
            </w:r>
            <w:r w:rsidR="007B7C4E" w:rsidRPr="00452C10">
              <w:rPr>
                <w:rFonts w:ascii="標楷體" w:eastAsia="標楷體" w:hAnsi="標楷體" w:cs="標楷體"/>
                <w:color w:val="000000"/>
                <w:sz w:val="28"/>
                <w:szCs w:val="28"/>
                <w:lang w:eastAsia="zh-TW"/>
              </w:rPr>
              <w:t>商務禮儀與採訪提問技能培訓</w:t>
            </w:r>
          </w:p>
          <w:p w14:paraId="38F01A40" w14:textId="09EFB18E" w:rsidR="00DB2931" w:rsidRPr="00DB2931" w:rsidRDefault="00DB2931" w:rsidP="00DB2931">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晚上：社區探險</w:t>
            </w:r>
            <w:r w:rsidR="00937DE6">
              <w:rPr>
                <w:rFonts w:ascii="標楷體" w:eastAsia="標楷體" w:hAnsi="標楷體" w:cs="標楷體"/>
                <w:color w:val="000000"/>
                <w:sz w:val="28"/>
                <w:szCs w:val="28"/>
                <w:lang w:eastAsia="zh-TW"/>
              </w:rPr>
              <w:t>、</w:t>
            </w:r>
            <w:r w:rsidR="00A068E2">
              <w:rPr>
                <w:rFonts w:ascii="標楷體" w:eastAsia="標楷體" w:hAnsi="標楷體" w:cs="標楷體"/>
                <w:color w:val="000000"/>
                <w:sz w:val="28"/>
                <w:szCs w:val="28"/>
                <w:lang w:eastAsia="zh-TW"/>
              </w:rPr>
              <w:t>當日學習反思</w:t>
            </w:r>
          </w:p>
        </w:tc>
        <w:tc>
          <w:tcPr>
            <w:tcW w:w="2879" w:type="dxa"/>
            <w:shd w:val="clear" w:color="auto" w:fill="auto"/>
            <w:vAlign w:val="center"/>
          </w:tcPr>
          <w:p w14:paraId="1465CEBB" w14:textId="32BC7811" w:rsidR="002A20E1" w:rsidRPr="00DB2931" w:rsidRDefault="007B7C4E" w:rsidP="007D730C">
            <w:pPr>
              <w:adjustRightInd w:val="0"/>
              <w:snapToGrid w:val="0"/>
              <w:rPr>
                <w:rFonts w:ascii="標楷體" w:eastAsia="標楷體" w:hAnsi="標楷體" w:cs="Times New Roman"/>
                <w:noProof/>
                <w:sz w:val="28"/>
                <w:szCs w:val="28"/>
                <w:lang w:eastAsia="zh-TW"/>
              </w:rPr>
            </w:pPr>
            <w:r w:rsidRPr="00DB2931">
              <w:rPr>
                <w:rFonts w:ascii="標楷體" w:eastAsia="標楷體" w:hAnsi="標楷體" w:cs="Times New Roman"/>
                <w:noProof/>
                <w:sz w:val="28"/>
                <w:szCs w:val="28"/>
                <w:lang w:eastAsia="zh-TW"/>
              </w:rPr>
              <w:t>小組準備參訪機構的提問題目；完成社區探索學習單（英文移動採買等任務）</w:t>
            </w:r>
          </w:p>
        </w:tc>
      </w:tr>
      <w:tr w:rsidR="002A20E1" w:rsidRPr="005E62FD" w14:paraId="426051A3" w14:textId="20B89721" w:rsidTr="007D730C">
        <w:trPr>
          <w:jc w:val="center"/>
        </w:trPr>
        <w:tc>
          <w:tcPr>
            <w:tcW w:w="1555" w:type="dxa"/>
            <w:vAlign w:val="center"/>
          </w:tcPr>
          <w:p w14:paraId="34326EB2"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Day5</w:t>
            </w:r>
          </w:p>
          <w:p w14:paraId="43D23C9C" w14:textId="12582DEC"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月2</w:t>
            </w: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日</w:t>
            </w:r>
          </w:p>
        </w:tc>
        <w:tc>
          <w:tcPr>
            <w:tcW w:w="5528" w:type="dxa"/>
            <w:vAlign w:val="center"/>
          </w:tcPr>
          <w:p w14:paraId="7135408A" w14:textId="0356E418" w:rsidR="002A1BCC" w:rsidRPr="00452C10" w:rsidRDefault="003664A9" w:rsidP="006423DA">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上午：</w:t>
            </w:r>
            <w:r w:rsidR="002A1BCC" w:rsidRPr="00452C10">
              <w:rPr>
                <w:rFonts w:ascii="標楷體" w:eastAsia="標楷體" w:hAnsi="標楷體" w:cs="標楷體"/>
                <w:color w:val="000000"/>
                <w:sz w:val="28"/>
                <w:szCs w:val="28"/>
                <w:lang w:eastAsia="zh-TW"/>
              </w:rPr>
              <w:t>曼哈頓金融區拜會台商網絡與永續金融專業人士</w:t>
            </w:r>
          </w:p>
          <w:p w14:paraId="7C00A7FB" w14:textId="6CC7DE1F" w:rsidR="002A20E1" w:rsidRPr="00452C10" w:rsidRDefault="003664A9" w:rsidP="006423DA">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下午：</w:t>
            </w:r>
            <w:r w:rsidR="002A1BCC" w:rsidRPr="00452C10">
              <w:rPr>
                <w:rFonts w:ascii="標楷體" w:eastAsia="標楷體" w:hAnsi="標楷體" w:cs="標楷體"/>
                <w:color w:val="000000"/>
                <w:sz w:val="28"/>
                <w:szCs w:val="28"/>
                <w:lang w:eastAsia="zh-TW"/>
              </w:rPr>
              <w:t>企業見習與華爾街、砲台公園城市學習</w:t>
            </w:r>
          </w:p>
          <w:p w14:paraId="736C1246" w14:textId="5892F1AD" w:rsidR="002A1BCC" w:rsidRPr="00452C10" w:rsidRDefault="004E5C1F" w:rsidP="004E5C1F">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晚上：</w:t>
            </w:r>
            <w:r w:rsidR="00A068E2">
              <w:rPr>
                <w:rFonts w:ascii="標楷體" w:eastAsia="標楷體" w:hAnsi="標楷體" w:cs="標楷體"/>
                <w:color w:val="000000"/>
                <w:sz w:val="28"/>
                <w:szCs w:val="28"/>
                <w:lang w:eastAsia="zh-TW"/>
              </w:rPr>
              <w:t>當日學習反思</w:t>
            </w:r>
            <w:r w:rsidR="00F920E5" w:rsidRPr="00957495">
              <w:rPr>
                <w:rFonts w:ascii="標楷體" w:eastAsia="標楷體" w:hAnsi="標楷體" w:cs="標楷體"/>
                <w:color w:val="000000"/>
                <w:sz w:val="20"/>
                <w:szCs w:val="20"/>
                <w:lang w:eastAsia="zh-TW"/>
              </w:rPr>
              <w:t>（住宿紐約市）</w:t>
            </w:r>
          </w:p>
        </w:tc>
        <w:tc>
          <w:tcPr>
            <w:tcW w:w="2879" w:type="dxa"/>
            <w:shd w:val="clear" w:color="auto" w:fill="auto"/>
            <w:vAlign w:val="center"/>
          </w:tcPr>
          <w:p w14:paraId="648A937E" w14:textId="178E743F" w:rsidR="002A20E1" w:rsidRPr="00452C10" w:rsidRDefault="005C39DE" w:rsidP="00452C10">
            <w:pPr>
              <w:adjustRightInd w:val="0"/>
              <w:snapToGrid w:val="0"/>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探討金融商業與地方創生的連結，完成圖文紀錄反思學習單</w:t>
            </w:r>
          </w:p>
        </w:tc>
      </w:tr>
      <w:tr w:rsidR="002A20E1" w:rsidRPr="005E62FD" w14:paraId="7F13CAA7" w14:textId="3349460E" w:rsidTr="007D730C">
        <w:trPr>
          <w:jc w:val="center"/>
        </w:trPr>
        <w:tc>
          <w:tcPr>
            <w:tcW w:w="1555" w:type="dxa"/>
            <w:vAlign w:val="center"/>
          </w:tcPr>
          <w:p w14:paraId="1D202A34"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Day6</w:t>
            </w:r>
          </w:p>
          <w:p w14:paraId="0428C3DE" w14:textId="4AC82735"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月2</w:t>
            </w:r>
            <w:r>
              <w:rPr>
                <w:rFonts w:ascii="標楷體" w:eastAsia="標楷體" w:hAnsi="標楷體" w:cs="標楷體"/>
                <w:color w:val="000000"/>
                <w:sz w:val="28"/>
                <w:szCs w:val="28"/>
              </w:rPr>
              <w:t>9</w:t>
            </w:r>
            <w:r w:rsidR="002A20E1" w:rsidRPr="002A20E1">
              <w:rPr>
                <w:rFonts w:ascii="標楷體" w:eastAsia="標楷體" w:hAnsi="標楷體" w:cs="標楷體"/>
                <w:color w:val="000000"/>
                <w:sz w:val="28"/>
                <w:szCs w:val="28"/>
              </w:rPr>
              <w:t>日</w:t>
            </w:r>
          </w:p>
        </w:tc>
        <w:tc>
          <w:tcPr>
            <w:tcW w:w="5528" w:type="dxa"/>
            <w:vAlign w:val="center"/>
          </w:tcPr>
          <w:p w14:paraId="719C87D7" w14:textId="37791DDF" w:rsidR="00D06A89" w:rsidRPr="00452C10" w:rsidRDefault="00D06A89" w:rsidP="00D06A89">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上午：哥倫比亞大學</w:t>
            </w:r>
            <w:r w:rsidR="003664A9" w:rsidRPr="00452C10">
              <w:rPr>
                <w:rFonts w:ascii="標楷體" w:eastAsia="標楷體" w:hAnsi="標楷體" w:cs="標楷體"/>
                <w:color w:val="000000"/>
                <w:sz w:val="28"/>
                <w:szCs w:val="28"/>
                <w:lang w:eastAsia="zh-TW"/>
              </w:rPr>
              <w:t>、</w:t>
            </w:r>
            <w:r w:rsidRPr="00452C10">
              <w:rPr>
                <w:rFonts w:ascii="標楷體" w:eastAsia="標楷體" w:hAnsi="標楷體" w:cs="標楷體"/>
                <w:color w:val="000000"/>
                <w:sz w:val="28"/>
                <w:szCs w:val="28"/>
                <w:lang w:eastAsia="zh-TW"/>
              </w:rPr>
              <w:t>與在地國際青年變革者對話</w:t>
            </w:r>
          </w:p>
          <w:p w14:paraId="537A8005" w14:textId="2AE5DCA1" w:rsidR="002A1BCC" w:rsidRPr="00452C10" w:rsidRDefault="00D06A89" w:rsidP="00D06A89">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下午：拜訪聯合國周邊NGO、青年倡議組織或STUF等國際公益組織</w:t>
            </w:r>
          </w:p>
          <w:p w14:paraId="2AEED379" w14:textId="102F75A3" w:rsidR="00D06A89" w:rsidRPr="00452C10" w:rsidRDefault="004E5C1F" w:rsidP="00D06A89">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晚上：</w:t>
            </w:r>
            <w:r w:rsidR="00A068E2">
              <w:rPr>
                <w:rFonts w:ascii="標楷體" w:eastAsia="標楷體" w:hAnsi="標楷體" w:cs="標楷體"/>
                <w:color w:val="000000"/>
                <w:sz w:val="28"/>
                <w:szCs w:val="28"/>
                <w:lang w:eastAsia="zh-TW"/>
              </w:rPr>
              <w:t>當日學習反思</w:t>
            </w:r>
            <w:r w:rsidR="00F920E5" w:rsidRPr="00957495">
              <w:rPr>
                <w:rFonts w:ascii="標楷體" w:eastAsia="標楷體" w:hAnsi="標楷體" w:cs="標楷體"/>
                <w:color w:val="000000"/>
                <w:sz w:val="20"/>
                <w:szCs w:val="20"/>
                <w:lang w:eastAsia="zh-TW"/>
              </w:rPr>
              <w:t>（住宿紐約市）</w:t>
            </w:r>
          </w:p>
        </w:tc>
        <w:tc>
          <w:tcPr>
            <w:tcW w:w="2879" w:type="dxa"/>
            <w:shd w:val="clear" w:color="auto" w:fill="auto"/>
            <w:vAlign w:val="center"/>
          </w:tcPr>
          <w:p w14:paraId="1D11558A" w14:textId="66815732" w:rsidR="002A20E1" w:rsidRPr="00452C10" w:rsidRDefault="005C39DE" w:rsidP="00452C10">
            <w:pPr>
              <w:adjustRightInd w:val="0"/>
              <w:snapToGrid w:val="0"/>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分析NGO組織的使命與影響力傳播，思考如何將國際倡議轉化為回饋屏東的校園或社區行動</w:t>
            </w:r>
          </w:p>
        </w:tc>
      </w:tr>
      <w:tr w:rsidR="002A20E1" w:rsidRPr="005E62FD" w14:paraId="404F9F1C" w14:textId="3D0B496D" w:rsidTr="007D730C">
        <w:trPr>
          <w:jc w:val="center"/>
        </w:trPr>
        <w:tc>
          <w:tcPr>
            <w:tcW w:w="1555" w:type="dxa"/>
            <w:vAlign w:val="center"/>
          </w:tcPr>
          <w:p w14:paraId="733B1D03"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Day7</w:t>
            </w:r>
          </w:p>
          <w:p w14:paraId="355272FD" w14:textId="7F777BBB"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月</w:t>
            </w:r>
            <w:r>
              <w:rPr>
                <w:rFonts w:ascii="標楷體" w:eastAsia="標楷體" w:hAnsi="標楷體" w:cs="標楷體"/>
                <w:color w:val="000000"/>
                <w:sz w:val="28"/>
                <w:szCs w:val="28"/>
              </w:rPr>
              <w:t>30</w:t>
            </w:r>
            <w:r w:rsidR="002A20E1" w:rsidRPr="002A20E1">
              <w:rPr>
                <w:rFonts w:ascii="標楷體" w:eastAsia="標楷體" w:hAnsi="標楷體" w:cs="標楷體"/>
                <w:color w:val="000000"/>
                <w:sz w:val="28"/>
                <w:szCs w:val="28"/>
              </w:rPr>
              <w:t>日</w:t>
            </w:r>
          </w:p>
        </w:tc>
        <w:tc>
          <w:tcPr>
            <w:tcW w:w="5528" w:type="dxa"/>
            <w:vAlign w:val="center"/>
          </w:tcPr>
          <w:p w14:paraId="46337D67" w14:textId="3C7BD3D8" w:rsidR="005C39DE" w:rsidRPr="00452C10" w:rsidRDefault="005C39DE" w:rsidP="006423DA">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上午：參訪無畏號航太博物館</w:t>
            </w:r>
          </w:p>
          <w:p w14:paraId="7F62B579" w14:textId="780E89AC" w:rsidR="002A20E1" w:rsidRDefault="005C39DE" w:rsidP="006423DA">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下午：紐澤西參與「Taiwan</w:t>
            </w:r>
            <w:r w:rsidR="008C6F0F">
              <w:rPr>
                <w:rFonts w:ascii="標楷體" w:eastAsia="標楷體" w:hAnsi="標楷體" w:cs="標楷體"/>
                <w:color w:val="000000"/>
                <w:sz w:val="28"/>
                <w:szCs w:val="28"/>
                <w:lang w:eastAsia="zh-TW"/>
              </w:rPr>
              <w:t xml:space="preserve"> </w:t>
            </w:r>
            <w:r w:rsidRPr="00452C10">
              <w:rPr>
                <w:rFonts w:ascii="標楷體" w:eastAsia="標楷體" w:hAnsi="標楷體" w:cs="標楷體"/>
                <w:color w:val="000000"/>
                <w:sz w:val="28"/>
                <w:szCs w:val="28"/>
                <w:lang w:eastAsia="zh-TW"/>
              </w:rPr>
              <w:t>Yes!</w:t>
            </w:r>
            <w:r w:rsidR="008C6F0F">
              <w:rPr>
                <w:rFonts w:ascii="標楷體" w:eastAsia="標楷體" w:hAnsi="標楷體" w:cs="標楷體"/>
                <w:color w:val="000000"/>
                <w:sz w:val="28"/>
                <w:szCs w:val="28"/>
                <w:lang w:eastAsia="zh-TW"/>
              </w:rPr>
              <w:t xml:space="preserve"> </w:t>
            </w:r>
            <w:r w:rsidRPr="00452C10">
              <w:rPr>
                <w:rFonts w:ascii="標楷體" w:eastAsia="標楷體" w:hAnsi="標楷體" w:cs="標楷體"/>
                <w:color w:val="000000"/>
                <w:sz w:val="28"/>
                <w:szCs w:val="28"/>
                <w:lang w:eastAsia="zh-TW"/>
              </w:rPr>
              <w:t>Market台灣美食節」、與鄉親會</w:t>
            </w:r>
          </w:p>
          <w:p w14:paraId="37121360" w14:textId="070192B4" w:rsidR="004E5C1F" w:rsidRPr="00452C10" w:rsidRDefault="004E5C1F" w:rsidP="006423DA">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晚上：</w:t>
            </w:r>
            <w:r w:rsidR="00A068E2">
              <w:rPr>
                <w:rFonts w:ascii="標楷體" w:eastAsia="標楷體" w:hAnsi="標楷體" w:cs="標楷體"/>
                <w:color w:val="000000"/>
                <w:sz w:val="28"/>
                <w:szCs w:val="28"/>
                <w:lang w:eastAsia="zh-TW"/>
              </w:rPr>
              <w:t>當日學習反思</w:t>
            </w:r>
            <w:r w:rsidR="00F920E5" w:rsidRPr="00957495">
              <w:rPr>
                <w:rFonts w:ascii="標楷體" w:eastAsia="標楷體" w:hAnsi="標楷體" w:cs="標楷體"/>
                <w:color w:val="000000"/>
                <w:sz w:val="20"/>
                <w:szCs w:val="20"/>
                <w:lang w:eastAsia="zh-TW"/>
              </w:rPr>
              <w:t>（住宿紐約市）</w:t>
            </w:r>
          </w:p>
        </w:tc>
        <w:tc>
          <w:tcPr>
            <w:tcW w:w="2879" w:type="dxa"/>
            <w:shd w:val="clear" w:color="auto" w:fill="auto"/>
            <w:vAlign w:val="center"/>
          </w:tcPr>
          <w:p w14:paraId="750CC092" w14:textId="437CB9B6" w:rsidR="002A20E1" w:rsidRPr="00452C10" w:rsidRDefault="005C39DE" w:rsidP="00452C10">
            <w:pPr>
              <w:adjustRightInd w:val="0"/>
              <w:snapToGrid w:val="0"/>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觀察海外僑胞社群的凝聚力，反思如何將跨文化行銷模式運用於屏東在地的文化活動或觀光行銷中</w:t>
            </w:r>
          </w:p>
        </w:tc>
      </w:tr>
      <w:tr w:rsidR="002A20E1" w:rsidRPr="005E62FD" w14:paraId="59FD49A0" w14:textId="0544A96A" w:rsidTr="007D730C">
        <w:trPr>
          <w:jc w:val="center"/>
        </w:trPr>
        <w:tc>
          <w:tcPr>
            <w:tcW w:w="1555" w:type="dxa"/>
            <w:vAlign w:val="center"/>
          </w:tcPr>
          <w:p w14:paraId="2B9E0080"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Day8</w:t>
            </w:r>
          </w:p>
          <w:p w14:paraId="4997D8FA" w14:textId="59665B01" w:rsidR="002A20E1" w:rsidRPr="002A20E1" w:rsidRDefault="000A312C" w:rsidP="000A312C">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8</w:t>
            </w:r>
            <w:r w:rsidR="002A20E1" w:rsidRPr="002A20E1">
              <w:rPr>
                <w:rFonts w:ascii="標楷體" w:eastAsia="標楷體" w:hAnsi="標楷體" w:cs="標楷體"/>
                <w:color w:val="000000"/>
                <w:sz w:val="28"/>
                <w:szCs w:val="28"/>
              </w:rPr>
              <w:t>月</w:t>
            </w:r>
            <w:r>
              <w:rPr>
                <w:rFonts w:ascii="標楷體" w:eastAsia="標楷體" w:hAnsi="標楷體" w:cs="標楷體"/>
                <w:color w:val="000000"/>
                <w:sz w:val="28"/>
                <w:szCs w:val="28"/>
              </w:rPr>
              <w:t>31</w:t>
            </w:r>
            <w:r w:rsidR="002A20E1" w:rsidRPr="002A20E1">
              <w:rPr>
                <w:rFonts w:ascii="標楷體" w:eastAsia="標楷體" w:hAnsi="標楷體" w:cs="標楷體"/>
                <w:color w:val="000000"/>
                <w:sz w:val="28"/>
                <w:szCs w:val="28"/>
              </w:rPr>
              <w:t>日</w:t>
            </w:r>
          </w:p>
        </w:tc>
        <w:tc>
          <w:tcPr>
            <w:tcW w:w="5528" w:type="dxa"/>
            <w:vAlign w:val="center"/>
          </w:tcPr>
          <w:p w14:paraId="4B3BA6B2" w14:textId="77777777" w:rsidR="002A1BCC" w:rsidRPr="00452C10" w:rsidRDefault="002A1BCC" w:rsidP="002A1BCC">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上午：大都會博物館參訪與專屬導</w:t>
            </w:r>
            <w:proofErr w:type="gramStart"/>
            <w:r w:rsidRPr="00452C10">
              <w:rPr>
                <w:rFonts w:ascii="標楷體" w:eastAsia="標楷體" w:hAnsi="標楷體" w:cs="標楷體"/>
                <w:color w:val="000000"/>
                <w:sz w:val="28"/>
                <w:szCs w:val="28"/>
                <w:lang w:eastAsia="zh-TW"/>
              </w:rPr>
              <w:t>覽</w:t>
            </w:r>
            <w:proofErr w:type="gramEnd"/>
          </w:p>
          <w:p w14:paraId="55012EDC" w14:textId="7BC04110" w:rsidR="002A20E1" w:rsidRPr="00452C10" w:rsidRDefault="002A1BCC" w:rsidP="002A1BCC">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下午：中央公園小組探險任務；美國自然史博物館觀察文化敘事</w:t>
            </w:r>
          </w:p>
          <w:p w14:paraId="616BC68F" w14:textId="7624B1CA" w:rsidR="005C39DE" w:rsidRPr="00452C10" w:rsidRDefault="004E5C1F" w:rsidP="002A1BCC">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晚上：</w:t>
            </w:r>
            <w:r w:rsidR="00A068E2">
              <w:rPr>
                <w:rFonts w:ascii="標楷體" w:eastAsia="標楷體" w:hAnsi="標楷體" w:cs="標楷體"/>
                <w:color w:val="000000"/>
                <w:sz w:val="28"/>
                <w:szCs w:val="28"/>
                <w:lang w:eastAsia="zh-TW"/>
              </w:rPr>
              <w:t>當日學習反思</w:t>
            </w:r>
            <w:r w:rsidR="00F920E5" w:rsidRPr="00957495">
              <w:rPr>
                <w:rFonts w:ascii="標楷體" w:eastAsia="標楷體" w:hAnsi="標楷體" w:cs="標楷體"/>
                <w:color w:val="000000"/>
                <w:sz w:val="20"/>
                <w:szCs w:val="20"/>
                <w:lang w:eastAsia="zh-TW"/>
              </w:rPr>
              <w:t>（住宿紐約市）</w:t>
            </w:r>
          </w:p>
        </w:tc>
        <w:tc>
          <w:tcPr>
            <w:tcW w:w="2879" w:type="dxa"/>
            <w:shd w:val="clear" w:color="auto" w:fill="auto"/>
            <w:vAlign w:val="center"/>
          </w:tcPr>
          <w:p w14:paraId="3623EB1A" w14:textId="16F85C76" w:rsidR="002A20E1" w:rsidRPr="00452C10" w:rsidRDefault="005C39DE" w:rsidP="009E2F0F">
            <w:pPr>
              <w:adjustRightInd w:val="0"/>
              <w:snapToGrid w:val="0"/>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透過世界級博物館觀察自然史與藝術展，將全球視角轉化為屏東在地敘事與跨文化表達</w:t>
            </w:r>
          </w:p>
        </w:tc>
      </w:tr>
      <w:tr w:rsidR="002A20E1" w:rsidRPr="005E62FD" w14:paraId="3B373CA1" w14:textId="1AFF02A3" w:rsidTr="007D730C">
        <w:trPr>
          <w:jc w:val="center"/>
        </w:trPr>
        <w:tc>
          <w:tcPr>
            <w:tcW w:w="1555" w:type="dxa"/>
            <w:vAlign w:val="center"/>
          </w:tcPr>
          <w:p w14:paraId="18155028"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Day9</w:t>
            </w:r>
          </w:p>
          <w:p w14:paraId="64FE694C" w14:textId="72982AEE"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9</w:t>
            </w:r>
            <w:r w:rsidR="002A20E1" w:rsidRPr="002A20E1">
              <w:rPr>
                <w:rFonts w:ascii="標楷體" w:eastAsia="標楷體" w:hAnsi="標楷體" w:cs="標楷體"/>
                <w:color w:val="000000"/>
                <w:sz w:val="28"/>
                <w:szCs w:val="28"/>
              </w:rPr>
              <w:t>月</w:t>
            </w:r>
            <w:r>
              <w:rPr>
                <w:rFonts w:ascii="標楷體" w:eastAsia="標楷體" w:hAnsi="標楷體" w:cs="標楷體"/>
                <w:color w:val="000000"/>
                <w:sz w:val="28"/>
                <w:szCs w:val="28"/>
              </w:rPr>
              <w:t>1</w:t>
            </w:r>
            <w:r w:rsidR="002A20E1" w:rsidRPr="002A20E1">
              <w:rPr>
                <w:rFonts w:ascii="標楷體" w:eastAsia="標楷體" w:hAnsi="標楷體" w:cs="標楷體"/>
                <w:color w:val="000000"/>
                <w:sz w:val="28"/>
                <w:szCs w:val="28"/>
              </w:rPr>
              <w:t>日</w:t>
            </w:r>
          </w:p>
        </w:tc>
        <w:tc>
          <w:tcPr>
            <w:tcW w:w="5528" w:type="dxa"/>
            <w:vAlign w:val="center"/>
          </w:tcPr>
          <w:p w14:paraId="542FF84E" w14:textId="5754CCEA" w:rsidR="005C39DE" w:rsidRPr="00452C10" w:rsidRDefault="005C39DE" w:rsidP="006423DA">
            <w:pPr>
              <w:pStyle w:val="ae"/>
              <w:widowControl w:val="0"/>
              <w:numPr>
                <w:ilvl w:val="0"/>
                <w:numId w:val="17"/>
              </w:numPr>
              <w:ind w:left="319" w:hanging="284"/>
              <w:contextualSpacing w:val="0"/>
              <w:jc w:val="both"/>
              <w:rPr>
                <w:rFonts w:cs="標楷體"/>
                <w:color w:val="000000"/>
                <w:lang w:eastAsia="zh-TW"/>
              </w:rPr>
            </w:pPr>
            <w:r w:rsidRPr="00452C10">
              <w:rPr>
                <w:rFonts w:ascii="標楷體" w:eastAsia="標楷體" w:hAnsi="標楷體" w:cs="標楷體"/>
                <w:color w:val="000000"/>
                <w:sz w:val="28"/>
                <w:szCs w:val="28"/>
                <w:lang w:eastAsia="zh-TW"/>
              </w:rPr>
              <w:t>走訪Chelsea</w:t>
            </w:r>
            <w:r w:rsidR="008C6F0F">
              <w:rPr>
                <w:rFonts w:ascii="標楷體" w:eastAsia="標楷體" w:hAnsi="標楷體" w:cs="標楷體"/>
                <w:color w:val="000000"/>
                <w:sz w:val="28"/>
                <w:szCs w:val="28"/>
                <w:lang w:eastAsia="zh-TW"/>
              </w:rPr>
              <w:t xml:space="preserve"> </w:t>
            </w:r>
            <w:r w:rsidRPr="00452C10">
              <w:rPr>
                <w:rFonts w:ascii="標楷體" w:eastAsia="標楷體" w:hAnsi="標楷體" w:cs="標楷體"/>
                <w:color w:val="000000"/>
                <w:sz w:val="28"/>
                <w:szCs w:val="28"/>
                <w:lang w:eastAsia="zh-TW"/>
              </w:rPr>
              <w:t>Market進行市場探索；</w:t>
            </w:r>
            <w:proofErr w:type="gramStart"/>
            <w:r w:rsidRPr="00452C10">
              <w:rPr>
                <w:rFonts w:ascii="標楷體" w:eastAsia="標楷體" w:hAnsi="標楷體" w:cs="標楷體"/>
                <w:color w:val="000000"/>
                <w:sz w:val="28"/>
                <w:szCs w:val="28"/>
                <w:lang w:eastAsia="zh-TW"/>
              </w:rPr>
              <w:t>實地實察</w:t>
            </w:r>
            <w:proofErr w:type="gramEnd"/>
            <w:r w:rsidRPr="00452C10">
              <w:rPr>
                <w:rFonts w:ascii="標楷體" w:eastAsia="標楷體" w:hAnsi="標楷體" w:cs="標楷體"/>
                <w:color w:val="000000"/>
                <w:sz w:val="28"/>
                <w:szCs w:val="28"/>
                <w:lang w:eastAsia="zh-TW"/>
              </w:rPr>
              <w:t>Little</w:t>
            </w:r>
            <w:r w:rsidR="008C6F0F">
              <w:rPr>
                <w:rFonts w:ascii="標楷體" w:eastAsia="標楷體" w:hAnsi="標楷體" w:cs="標楷體"/>
                <w:color w:val="000000"/>
                <w:sz w:val="28"/>
                <w:szCs w:val="28"/>
                <w:lang w:eastAsia="zh-TW"/>
              </w:rPr>
              <w:t xml:space="preserve"> </w:t>
            </w:r>
            <w:r w:rsidRPr="00452C10">
              <w:rPr>
                <w:rFonts w:ascii="標楷體" w:eastAsia="標楷體" w:hAnsi="標楷體" w:cs="標楷體"/>
                <w:color w:val="000000"/>
                <w:sz w:val="28"/>
                <w:szCs w:val="28"/>
                <w:lang w:eastAsia="zh-TW"/>
              </w:rPr>
              <w:t>Island、High</w:t>
            </w:r>
            <w:r w:rsidR="008C6F0F">
              <w:rPr>
                <w:rFonts w:ascii="標楷體" w:eastAsia="標楷體" w:hAnsi="標楷體" w:cs="標楷體"/>
                <w:color w:val="000000"/>
                <w:sz w:val="28"/>
                <w:szCs w:val="28"/>
                <w:lang w:eastAsia="zh-TW"/>
              </w:rPr>
              <w:t xml:space="preserve"> </w:t>
            </w:r>
            <w:r w:rsidRPr="00452C10">
              <w:rPr>
                <w:rFonts w:ascii="標楷體" w:eastAsia="標楷體" w:hAnsi="標楷體" w:cs="標楷體"/>
                <w:color w:val="000000"/>
                <w:sz w:val="28"/>
                <w:szCs w:val="28"/>
                <w:lang w:eastAsia="zh-TW"/>
              </w:rPr>
              <w:t>Line高架公園與Hudson</w:t>
            </w:r>
            <w:r w:rsidR="008C6F0F">
              <w:rPr>
                <w:rFonts w:ascii="標楷體" w:eastAsia="標楷體" w:hAnsi="標楷體" w:cs="標楷體"/>
                <w:color w:val="000000"/>
                <w:sz w:val="28"/>
                <w:szCs w:val="28"/>
                <w:lang w:eastAsia="zh-TW"/>
              </w:rPr>
              <w:t xml:space="preserve"> </w:t>
            </w:r>
            <w:r w:rsidRPr="00452C10">
              <w:rPr>
                <w:rFonts w:ascii="標楷體" w:eastAsia="標楷體" w:hAnsi="標楷體" w:cs="標楷體"/>
                <w:color w:val="000000"/>
                <w:sz w:val="28"/>
                <w:szCs w:val="28"/>
                <w:lang w:eastAsia="zh-TW"/>
              </w:rPr>
              <w:t>Yards的都市更新案例</w:t>
            </w:r>
          </w:p>
          <w:p w14:paraId="0F1A7136" w14:textId="50C72970" w:rsidR="002A20E1" w:rsidRPr="00452C10" w:rsidRDefault="007D730C" w:rsidP="006423DA">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晚上：</w:t>
            </w:r>
            <w:r w:rsidR="005C39DE" w:rsidRPr="00452C10">
              <w:rPr>
                <w:rFonts w:ascii="標楷體" w:eastAsia="標楷體" w:hAnsi="標楷體" w:cs="標楷體"/>
                <w:color w:val="000000"/>
                <w:sz w:val="28"/>
                <w:szCs w:val="28"/>
                <w:lang w:eastAsia="zh-TW"/>
              </w:rPr>
              <w:t>傍晚至唐人街與Soho區觀察外來移民</w:t>
            </w:r>
            <w:proofErr w:type="gramStart"/>
            <w:r w:rsidR="005C39DE" w:rsidRPr="00452C10">
              <w:rPr>
                <w:rFonts w:ascii="標楷體" w:eastAsia="標楷體" w:hAnsi="標楷體" w:cs="標楷體"/>
                <w:color w:val="000000"/>
                <w:sz w:val="28"/>
                <w:szCs w:val="28"/>
                <w:lang w:eastAsia="zh-TW"/>
              </w:rPr>
              <w:t>與文創發展</w:t>
            </w:r>
            <w:proofErr w:type="gramEnd"/>
          </w:p>
        </w:tc>
        <w:tc>
          <w:tcPr>
            <w:tcW w:w="2879" w:type="dxa"/>
            <w:shd w:val="clear" w:color="auto" w:fill="auto"/>
            <w:vAlign w:val="center"/>
          </w:tcPr>
          <w:p w14:paraId="4414F7EA" w14:textId="038D8C67" w:rsidR="002A20E1" w:rsidRPr="00452C10" w:rsidRDefault="005C39DE" w:rsidP="00452C10">
            <w:pPr>
              <w:adjustRightInd w:val="0"/>
              <w:snapToGrid w:val="0"/>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小組於市場內以英文自主移動採買午餐；分析都市空間轉型，</w:t>
            </w:r>
            <w:proofErr w:type="gramStart"/>
            <w:r w:rsidRPr="00452C10">
              <w:rPr>
                <w:rFonts w:ascii="標楷體" w:eastAsia="標楷體" w:hAnsi="標楷體" w:cs="標楷體"/>
                <w:color w:val="000000"/>
                <w:sz w:val="28"/>
                <w:szCs w:val="28"/>
                <w:lang w:eastAsia="zh-TW"/>
              </w:rPr>
              <w:t>整合實察觀點</w:t>
            </w:r>
            <w:proofErr w:type="gramEnd"/>
            <w:r w:rsidRPr="00452C10">
              <w:rPr>
                <w:rFonts w:ascii="標楷體" w:eastAsia="標楷體" w:hAnsi="標楷體" w:cs="標楷體"/>
                <w:color w:val="000000"/>
                <w:sz w:val="28"/>
                <w:szCs w:val="28"/>
                <w:lang w:eastAsia="zh-TW"/>
              </w:rPr>
              <w:t>至最終報告</w:t>
            </w:r>
          </w:p>
        </w:tc>
      </w:tr>
      <w:tr w:rsidR="002A20E1" w:rsidRPr="005E62FD" w14:paraId="161AF3FB" w14:textId="73779788" w:rsidTr="007D730C">
        <w:trPr>
          <w:jc w:val="center"/>
        </w:trPr>
        <w:tc>
          <w:tcPr>
            <w:tcW w:w="1555" w:type="dxa"/>
            <w:vAlign w:val="center"/>
          </w:tcPr>
          <w:p w14:paraId="0D93A6F1"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Day10</w:t>
            </w:r>
          </w:p>
          <w:p w14:paraId="511DB7CA" w14:textId="75ACD779" w:rsidR="002A20E1" w:rsidRPr="002A20E1" w:rsidRDefault="000A312C" w:rsidP="000A312C">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9</w:t>
            </w:r>
            <w:r w:rsidR="002A20E1" w:rsidRPr="002A20E1">
              <w:rPr>
                <w:rFonts w:ascii="標楷體" w:eastAsia="標楷體" w:hAnsi="標楷體" w:cs="標楷體"/>
                <w:color w:val="000000"/>
                <w:sz w:val="28"/>
                <w:szCs w:val="28"/>
              </w:rPr>
              <w:t>月2日</w:t>
            </w:r>
          </w:p>
        </w:tc>
        <w:tc>
          <w:tcPr>
            <w:tcW w:w="5528" w:type="dxa"/>
            <w:vAlign w:val="center"/>
          </w:tcPr>
          <w:p w14:paraId="18B8DBF7" w14:textId="50077EE0" w:rsidR="00452C10" w:rsidRPr="00452C10" w:rsidRDefault="005C39DE" w:rsidP="006423DA">
            <w:pPr>
              <w:pStyle w:val="ae"/>
              <w:widowControl w:val="0"/>
              <w:numPr>
                <w:ilvl w:val="0"/>
                <w:numId w:val="17"/>
              </w:numPr>
              <w:ind w:left="319" w:hanging="284"/>
              <w:contextualSpacing w:val="0"/>
              <w:jc w:val="both"/>
              <w:rPr>
                <w:lang w:eastAsia="zh-TW"/>
              </w:rPr>
            </w:pPr>
            <w:r w:rsidRPr="00452C10">
              <w:rPr>
                <w:rFonts w:ascii="標楷體" w:eastAsia="標楷體" w:hAnsi="標楷體" w:cs="標楷體"/>
                <w:color w:val="000000"/>
                <w:sz w:val="28"/>
                <w:szCs w:val="28"/>
                <w:lang w:eastAsia="zh-TW"/>
              </w:rPr>
              <w:t>上午</w:t>
            </w:r>
            <w:r w:rsidR="00957495">
              <w:rPr>
                <w:rFonts w:ascii="標楷體" w:eastAsia="標楷體" w:hAnsi="標楷體" w:cs="標楷體"/>
                <w:color w:val="000000"/>
                <w:sz w:val="28"/>
                <w:szCs w:val="28"/>
                <w:lang w:eastAsia="zh-TW"/>
              </w:rPr>
              <w:t>：成果發表</w:t>
            </w:r>
            <w:r w:rsidR="00957495">
              <w:rPr>
                <w:rFonts w:ascii="標楷體" w:eastAsia="標楷體" w:hAnsi="標楷體" w:cs="標楷體" w:hint="eastAsia"/>
                <w:color w:val="000000"/>
                <w:sz w:val="28"/>
                <w:szCs w:val="28"/>
                <w:lang w:eastAsia="zh-TW"/>
              </w:rPr>
              <w:t>準備</w:t>
            </w:r>
          </w:p>
          <w:p w14:paraId="6014687F" w14:textId="55FF4262" w:rsidR="00452C10" w:rsidRPr="0075291A" w:rsidRDefault="005C39DE" w:rsidP="00452C10">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t>下午</w:t>
            </w:r>
            <w:r w:rsidR="00452C10" w:rsidRPr="00452C10">
              <w:rPr>
                <w:rFonts w:ascii="標楷體" w:eastAsia="標楷體" w:hAnsi="標楷體" w:cs="標楷體"/>
                <w:color w:val="000000"/>
                <w:sz w:val="28"/>
                <w:szCs w:val="28"/>
                <w:lang w:eastAsia="zh-TW"/>
              </w:rPr>
              <w:t>：</w:t>
            </w:r>
            <w:r w:rsidRPr="00452C10">
              <w:rPr>
                <w:rFonts w:ascii="標楷體" w:eastAsia="標楷體" w:hAnsi="標楷體" w:cs="標楷體"/>
                <w:color w:val="000000"/>
                <w:sz w:val="28"/>
                <w:szCs w:val="28"/>
                <w:lang w:eastAsia="zh-TW"/>
              </w:rPr>
              <w:t>成果發表會與結業儀式</w:t>
            </w:r>
            <w:r w:rsidR="0075291A">
              <w:rPr>
                <w:rFonts w:ascii="標楷體" w:eastAsia="標楷體" w:hAnsi="標楷體" w:cs="標楷體"/>
                <w:color w:val="000000"/>
                <w:sz w:val="28"/>
                <w:szCs w:val="28"/>
                <w:lang w:eastAsia="zh-TW"/>
              </w:rPr>
              <w:t>（</w:t>
            </w:r>
            <w:proofErr w:type="gramStart"/>
            <w:r w:rsidR="0075291A" w:rsidRPr="0075291A">
              <w:rPr>
                <w:rFonts w:ascii="標楷體" w:eastAsia="標楷體" w:hAnsi="標楷體" w:cs="標楷體"/>
                <w:color w:val="000000"/>
                <w:sz w:val="28"/>
                <w:szCs w:val="28"/>
                <w:lang w:eastAsia="zh-TW"/>
              </w:rPr>
              <w:t>世</w:t>
            </w:r>
            <w:proofErr w:type="gramEnd"/>
            <w:r w:rsidR="0075291A" w:rsidRPr="0075291A">
              <w:rPr>
                <w:rFonts w:ascii="標楷體" w:eastAsia="標楷體" w:hAnsi="標楷體" w:cs="標楷體"/>
                <w:color w:val="000000"/>
                <w:sz w:val="28"/>
                <w:szCs w:val="28"/>
                <w:lang w:eastAsia="zh-TW"/>
              </w:rPr>
              <w:t>台基金會北美總部</w:t>
            </w:r>
            <w:r w:rsidR="0075291A">
              <w:rPr>
                <w:rFonts w:ascii="標楷體" w:eastAsia="標楷體" w:hAnsi="標楷體" w:cs="標楷體"/>
                <w:color w:val="000000"/>
                <w:sz w:val="28"/>
                <w:szCs w:val="28"/>
                <w:lang w:eastAsia="zh-TW"/>
              </w:rPr>
              <w:t>）</w:t>
            </w:r>
          </w:p>
          <w:p w14:paraId="7C20AF46" w14:textId="42301E62" w:rsidR="002A20E1" w:rsidRPr="002A20E1" w:rsidRDefault="005C39DE" w:rsidP="004E5C1F">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452C10">
              <w:rPr>
                <w:rFonts w:ascii="標楷體" w:eastAsia="標楷體" w:hAnsi="標楷體" w:cs="標楷體"/>
                <w:color w:val="000000"/>
                <w:sz w:val="28"/>
                <w:szCs w:val="28"/>
                <w:lang w:eastAsia="zh-TW"/>
              </w:rPr>
              <w:lastRenderedPageBreak/>
              <w:t>晚</w:t>
            </w:r>
            <w:r w:rsidR="00452C10" w:rsidRPr="00452C10">
              <w:rPr>
                <w:rFonts w:ascii="標楷體" w:eastAsia="標楷體" w:hAnsi="標楷體" w:cs="標楷體"/>
                <w:color w:val="000000"/>
                <w:sz w:val="28"/>
                <w:szCs w:val="28"/>
                <w:lang w:eastAsia="zh-TW"/>
              </w:rPr>
              <w:t>上：</w:t>
            </w:r>
            <w:r w:rsidRPr="00452C10">
              <w:rPr>
                <w:rFonts w:ascii="標楷體" w:eastAsia="標楷體" w:hAnsi="標楷體" w:cs="標楷體"/>
                <w:color w:val="000000"/>
                <w:sz w:val="28"/>
                <w:szCs w:val="28"/>
                <w:lang w:eastAsia="zh-TW"/>
              </w:rPr>
              <w:t>告別餐敘</w:t>
            </w:r>
            <w:r w:rsidR="00BD76E1">
              <w:rPr>
                <w:rFonts w:ascii="標楷體" w:eastAsia="標楷體" w:hAnsi="標楷體" w:cs="標楷體"/>
                <w:color w:val="000000"/>
                <w:sz w:val="28"/>
                <w:szCs w:val="28"/>
                <w:lang w:eastAsia="zh-TW"/>
              </w:rPr>
              <w:t>、當日學習反思</w:t>
            </w:r>
            <w:r w:rsidR="00F920E5" w:rsidRPr="00957495">
              <w:rPr>
                <w:rFonts w:ascii="標楷體" w:eastAsia="標楷體" w:hAnsi="標楷體" w:cs="標楷體"/>
                <w:color w:val="000000"/>
                <w:sz w:val="20"/>
                <w:szCs w:val="20"/>
                <w:lang w:eastAsia="zh-TW"/>
              </w:rPr>
              <w:t>（住宿紐約市）</w:t>
            </w:r>
          </w:p>
        </w:tc>
        <w:tc>
          <w:tcPr>
            <w:tcW w:w="2879" w:type="dxa"/>
            <w:vAlign w:val="center"/>
          </w:tcPr>
          <w:p w14:paraId="4DFD4034" w14:textId="77777777" w:rsidR="002A20E1" w:rsidRPr="00452C10" w:rsidRDefault="002A20E1" w:rsidP="006423DA">
            <w:pPr>
              <w:adjustRightInd w:val="0"/>
              <w:snapToGrid w:val="0"/>
              <w:rPr>
                <w:rFonts w:ascii="標楷體" w:eastAsia="標楷體" w:hAnsi="標楷體" w:cs="標楷體"/>
                <w:color w:val="000000"/>
                <w:sz w:val="28"/>
                <w:szCs w:val="28"/>
                <w:lang w:eastAsia="zh-TW"/>
              </w:rPr>
            </w:pPr>
          </w:p>
        </w:tc>
      </w:tr>
      <w:tr w:rsidR="002A20E1" w:rsidRPr="005E62FD" w14:paraId="74552A95" w14:textId="0794F837" w:rsidTr="007D730C">
        <w:trPr>
          <w:jc w:val="center"/>
        </w:trPr>
        <w:tc>
          <w:tcPr>
            <w:tcW w:w="1555" w:type="dxa"/>
            <w:vAlign w:val="center"/>
          </w:tcPr>
          <w:p w14:paraId="4216E103" w14:textId="77777777" w:rsidR="002A20E1" w:rsidRDefault="002A20E1" w:rsidP="002A20E1">
            <w:pPr>
              <w:adjustRightInd w:val="0"/>
              <w:snapToGrid w:val="0"/>
              <w:jc w:val="center"/>
              <w:rPr>
                <w:rFonts w:ascii="標楷體" w:eastAsia="標楷體" w:hAnsi="標楷體" w:cs="標楷體"/>
                <w:sz w:val="28"/>
                <w:szCs w:val="28"/>
              </w:rPr>
            </w:pPr>
            <w:r w:rsidRPr="002A20E1">
              <w:rPr>
                <w:rFonts w:ascii="標楷體" w:eastAsia="標楷體" w:hAnsi="標楷體" w:cs="標楷體"/>
                <w:color w:val="000000"/>
                <w:sz w:val="28"/>
                <w:szCs w:val="28"/>
              </w:rPr>
              <w:t>Day11</w:t>
            </w:r>
          </w:p>
          <w:p w14:paraId="230EAF90" w14:textId="092A1515"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9</w:t>
            </w:r>
            <w:r w:rsidR="002A20E1" w:rsidRPr="002A20E1">
              <w:rPr>
                <w:rFonts w:ascii="標楷體" w:eastAsia="標楷體" w:hAnsi="標楷體" w:cs="標楷體"/>
                <w:color w:val="000000"/>
                <w:sz w:val="28"/>
                <w:szCs w:val="28"/>
              </w:rPr>
              <w:t>月</w:t>
            </w:r>
            <w:r>
              <w:rPr>
                <w:rFonts w:ascii="標楷體" w:eastAsia="標楷體" w:hAnsi="標楷體" w:cs="標楷體"/>
                <w:color w:val="000000"/>
                <w:sz w:val="28"/>
                <w:szCs w:val="28"/>
              </w:rPr>
              <w:t>3</w:t>
            </w:r>
            <w:r w:rsidR="002A20E1" w:rsidRPr="002A20E1">
              <w:rPr>
                <w:rFonts w:ascii="標楷體" w:eastAsia="標楷體" w:hAnsi="標楷體" w:cs="標楷體"/>
                <w:color w:val="000000"/>
                <w:sz w:val="28"/>
                <w:szCs w:val="28"/>
              </w:rPr>
              <w:t>日</w:t>
            </w:r>
          </w:p>
        </w:tc>
        <w:tc>
          <w:tcPr>
            <w:tcW w:w="5528" w:type="dxa"/>
            <w:vAlign w:val="center"/>
          </w:tcPr>
          <w:p w14:paraId="462CD030" w14:textId="4A9B3CC1" w:rsidR="00452C10" w:rsidRDefault="002A20E1" w:rsidP="006423DA">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2A20E1">
              <w:rPr>
                <w:rFonts w:ascii="標楷體" w:eastAsia="標楷體" w:hAnsi="標楷體" w:cs="標楷體"/>
                <w:color w:val="000000"/>
                <w:sz w:val="28"/>
                <w:szCs w:val="28"/>
                <w:lang w:eastAsia="zh-TW"/>
              </w:rPr>
              <w:t>退房</w:t>
            </w:r>
            <w:r w:rsidR="00452C10">
              <w:rPr>
                <w:rFonts w:ascii="標楷體" w:eastAsia="標楷體" w:hAnsi="標楷體" w:cs="標楷體"/>
                <w:color w:val="000000"/>
                <w:sz w:val="28"/>
                <w:szCs w:val="28"/>
                <w:lang w:eastAsia="zh-TW"/>
              </w:rPr>
              <w:t>、</w:t>
            </w:r>
            <w:r w:rsidR="00452C10" w:rsidRPr="00452C10">
              <w:rPr>
                <w:rFonts w:ascii="標楷體" w:eastAsia="標楷體" w:hAnsi="標楷體" w:cs="標楷體"/>
                <w:color w:val="000000"/>
                <w:sz w:val="28"/>
                <w:szCs w:val="28"/>
                <w:lang w:eastAsia="zh-TW"/>
              </w:rPr>
              <w:t>紐澤西Outlet休閒行程</w:t>
            </w:r>
          </w:p>
          <w:p w14:paraId="0571F6D1" w14:textId="14054379" w:rsidR="002A20E1" w:rsidRPr="002A20E1" w:rsidRDefault="002A20E1" w:rsidP="006423DA">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2A20E1">
              <w:rPr>
                <w:rFonts w:ascii="標楷體" w:eastAsia="標楷體" w:hAnsi="標楷體" w:cs="標楷體"/>
                <w:color w:val="000000"/>
                <w:sz w:val="28"/>
                <w:szCs w:val="28"/>
                <w:lang w:eastAsia="zh-TW"/>
              </w:rPr>
              <w:t>前往機場、搭機返</w:t>
            </w:r>
            <w:proofErr w:type="gramStart"/>
            <w:r w:rsidRPr="002A20E1">
              <w:rPr>
                <w:rFonts w:ascii="標楷體" w:eastAsia="標楷體" w:hAnsi="標楷體" w:cs="標楷體"/>
                <w:color w:val="000000"/>
                <w:sz w:val="28"/>
                <w:szCs w:val="28"/>
                <w:lang w:eastAsia="zh-TW"/>
              </w:rPr>
              <w:t>臺</w:t>
            </w:r>
            <w:proofErr w:type="gramEnd"/>
          </w:p>
        </w:tc>
        <w:tc>
          <w:tcPr>
            <w:tcW w:w="2879" w:type="dxa"/>
            <w:vAlign w:val="center"/>
          </w:tcPr>
          <w:p w14:paraId="790309FA" w14:textId="15972F9A" w:rsidR="002A20E1" w:rsidRPr="002A20E1" w:rsidRDefault="002A20E1" w:rsidP="006423DA">
            <w:pPr>
              <w:adjustRightInd w:val="0"/>
              <w:snapToGrid w:val="0"/>
              <w:rPr>
                <w:rFonts w:ascii="標楷體" w:eastAsia="標楷體" w:hAnsi="標楷體" w:cs="Times New Roman"/>
                <w:noProof/>
                <w:sz w:val="28"/>
                <w:szCs w:val="28"/>
                <w:highlight w:val="yellow"/>
              </w:rPr>
            </w:pPr>
          </w:p>
        </w:tc>
      </w:tr>
      <w:tr w:rsidR="002A20E1" w:rsidRPr="005E62FD" w14:paraId="6B94729F" w14:textId="04A2BE46" w:rsidTr="007D730C">
        <w:trPr>
          <w:jc w:val="center"/>
        </w:trPr>
        <w:tc>
          <w:tcPr>
            <w:tcW w:w="1555" w:type="dxa"/>
            <w:vAlign w:val="center"/>
          </w:tcPr>
          <w:p w14:paraId="10C53119" w14:textId="77777777" w:rsidR="002A20E1" w:rsidRDefault="002A20E1" w:rsidP="002A20E1">
            <w:pPr>
              <w:adjustRightInd w:val="0"/>
              <w:snapToGrid w:val="0"/>
              <w:jc w:val="center"/>
              <w:rPr>
                <w:rFonts w:ascii="標楷體" w:eastAsia="標楷體" w:hAnsi="標楷體" w:cs="標楷體"/>
                <w:color w:val="000000"/>
                <w:sz w:val="28"/>
                <w:szCs w:val="28"/>
              </w:rPr>
            </w:pPr>
            <w:r w:rsidRPr="002A20E1">
              <w:rPr>
                <w:rFonts w:ascii="標楷體" w:eastAsia="標楷體" w:hAnsi="標楷體" w:cs="標楷體"/>
                <w:color w:val="000000"/>
                <w:sz w:val="28"/>
                <w:szCs w:val="28"/>
              </w:rPr>
              <w:t>Day12</w:t>
            </w:r>
          </w:p>
          <w:p w14:paraId="024F7D63" w14:textId="75843555" w:rsidR="002A20E1" w:rsidRPr="002A20E1" w:rsidRDefault="000A312C" w:rsidP="002A20E1">
            <w:pPr>
              <w:adjustRightInd w:val="0"/>
              <w:snapToGrid w:val="0"/>
              <w:jc w:val="center"/>
              <w:rPr>
                <w:rFonts w:ascii="標楷體" w:eastAsia="標楷體" w:hAnsi="標楷體"/>
                <w:sz w:val="28"/>
                <w:szCs w:val="28"/>
              </w:rPr>
            </w:pPr>
            <w:r>
              <w:rPr>
                <w:rFonts w:ascii="標楷體" w:eastAsia="標楷體" w:hAnsi="標楷體" w:cs="標楷體"/>
                <w:color w:val="000000"/>
                <w:sz w:val="28"/>
                <w:szCs w:val="28"/>
              </w:rPr>
              <w:t>9</w:t>
            </w:r>
            <w:r w:rsidR="002A20E1" w:rsidRPr="002A20E1">
              <w:rPr>
                <w:rFonts w:ascii="標楷體" w:eastAsia="標楷體" w:hAnsi="標楷體" w:cs="標楷體"/>
                <w:color w:val="000000"/>
                <w:sz w:val="28"/>
                <w:szCs w:val="28"/>
              </w:rPr>
              <w:t>月</w:t>
            </w:r>
            <w:r>
              <w:rPr>
                <w:rFonts w:ascii="標楷體" w:eastAsia="標楷體" w:hAnsi="標楷體" w:cs="標楷體"/>
                <w:color w:val="000000"/>
                <w:sz w:val="28"/>
                <w:szCs w:val="28"/>
              </w:rPr>
              <w:t>4</w:t>
            </w:r>
            <w:r w:rsidR="002A20E1" w:rsidRPr="002A20E1">
              <w:rPr>
                <w:rFonts w:ascii="標楷體" w:eastAsia="標楷體" w:hAnsi="標楷體" w:cs="標楷體"/>
                <w:color w:val="000000"/>
                <w:sz w:val="28"/>
                <w:szCs w:val="28"/>
              </w:rPr>
              <w:t>日</w:t>
            </w:r>
          </w:p>
        </w:tc>
        <w:tc>
          <w:tcPr>
            <w:tcW w:w="5528" w:type="dxa"/>
            <w:vAlign w:val="center"/>
          </w:tcPr>
          <w:p w14:paraId="3E89E567" w14:textId="6E997E85" w:rsidR="002A20E1" w:rsidRPr="002A20E1" w:rsidRDefault="002A20E1" w:rsidP="00452C10">
            <w:pPr>
              <w:pStyle w:val="ae"/>
              <w:widowControl w:val="0"/>
              <w:numPr>
                <w:ilvl w:val="0"/>
                <w:numId w:val="17"/>
              </w:numPr>
              <w:ind w:left="319" w:hanging="284"/>
              <w:contextualSpacing w:val="0"/>
              <w:jc w:val="both"/>
              <w:rPr>
                <w:rFonts w:ascii="標楷體" w:eastAsia="標楷體" w:hAnsi="標楷體" w:cs="標楷體"/>
                <w:color w:val="000000"/>
                <w:sz w:val="28"/>
                <w:szCs w:val="28"/>
                <w:lang w:eastAsia="zh-TW"/>
              </w:rPr>
            </w:pPr>
            <w:r w:rsidRPr="002A20E1">
              <w:rPr>
                <w:rFonts w:ascii="標楷體" w:eastAsia="標楷體" w:hAnsi="標楷體" w:cs="標楷體"/>
                <w:color w:val="000000"/>
                <w:sz w:val="28"/>
                <w:szCs w:val="28"/>
                <w:lang w:eastAsia="zh-TW"/>
              </w:rPr>
              <w:t>抵達臺灣、返回屏東指定地點</w:t>
            </w:r>
          </w:p>
        </w:tc>
        <w:tc>
          <w:tcPr>
            <w:tcW w:w="2879" w:type="dxa"/>
            <w:vAlign w:val="center"/>
          </w:tcPr>
          <w:p w14:paraId="726A400B" w14:textId="6409D673" w:rsidR="002A20E1" w:rsidRPr="002A20E1" w:rsidRDefault="002A20E1" w:rsidP="006423DA">
            <w:pPr>
              <w:adjustRightInd w:val="0"/>
              <w:snapToGrid w:val="0"/>
              <w:rPr>
                <w:rFonts w:ascii="標楷體" w:eastAsia="標楷體" w:hAnsi="標楷體" w:cs="Times New Roman"/>
                <w:noProof/>
                <w:sz w:val="28"/>
                <w:szCs w:val="28"/>
                <w:highlight w:val="yellow"/>
                <w:lang w:eastAsia="zh-TW"/>
              </w:rPr>
            </w:pPr>
          </w:p>
        </w:tc>
      </w:tr>
    </w:tbl>
    <w:p w14:paraId="68A5C854" w14:textId="773D5A4E" w:rsidR="00A85E4E" w:rsidRPr="00A85E4E" w:rsidRDefault="00A85E4E" w:rsidP="00A85E4E">
      <w:pPr>
        <w:adjustRightInd w:val="0"/>
        <w:snapToGrid w:val="0"/>
        <w:spacing w:after="0" w:line="240" w:lineRule="auto"/>
        <w:ind w:leftChars="100" w:left="941" w:hangingChars="300" w:hanging="721"/>
        <w:rPr>
          <w:rFonts w:ascii="標楷體" w:eastAsia="標楷體" w:hAnsi="標楷體"/>
          <w:b/>
          <w:sz w:val="24"/>
          <w:szCs w:val="24"/>
          <w:lang w:eastAsia="zh-TW"/>
        </w:rPr>
      </w:pPr>
      <w:r w:rsidRPr="00A85E4E">
        <w:rPr>
          <w:rFonts w:ascii="標楷體" w:eastAsia="標楷體" w:hAnsi="標楷體"/>
          <w:b/>
          <w:sz w:val="24"/>
          <w:szCs w:val="24"/>
          <w:lang w:eastAsia="zh-TW"/>
        </w:rPr>
        <w:t>備註：</w:t>
      </w:r>
      <w:r w:rsidRPr="00A85E4E">
        <w:rPr>
          <w:rFonts w:ascii="標楷體" w:eastAsia="標楷體" w:hAnsi="標楷體" w:hint="eastAsia"/>
          <w:sz w:val="24"/>
          <w:szCs w:val="24"/>
          <w:lang w:eastAsia="zh-TW"/>
        </w:rPr>
        <w:t>以上日期為工作規劃版，實際出發與返</w:t>
      </w:r>
      <w:proofErr w:type="gramStart"/>
      <w:r w:rsidRPr="00A85E4E">
        <w:rPr>
          <w:rFonts w:ascii="標楷體" w:eastAsia="標楷體" w:hAnsi="標楷體" w:hint="eastAsia"/>
          <w:sz w:val="24"/>
          <w:szCs w:val="24"/>
          <w:lang w:eastAsia="zh-TW"/>
        </w:rPr>
        <w:t>臺</w:t>
      </w:r>
      <w:proofErr w:type="gramEnd"/>
      <w:r w:rsidRPr="00A85E4E">
        <w:rPr>
          <w:rFonts w:ascii="標楷體" w:eastAsia="標楷體" w:hAnsi="標楷體" w:hint="eastAsia"/>
          <w:sz w:val="24"/>
          <w:szCs w:val="24"/>
          <w:lang w:eastAsia="zh-TW"/>
        </w:rPr>
        <w:t>日期仍須依國際航班、轉機安排、住宿確認及主辦單位公告為</w:t>
      </w:r>
      <w:proofErr w:type="gramStart"/>
      <w:r w:rsidRPr="00A85E4E">
        <w:rPr>
          <w:rFonts w:ascii="標楷體" w:eastAsia="標楷體" w:hAnsi="標楷體" w:hint="eastAsia"/>
          <w:sz w:val="24"/>
          <w:szCs w:val="24"/>
          <w:lang w:eastAsia="zh-TW"/>
        </w:rPr>
        <w:t>準</w:t>
      </w:r>
      <w:proofErr w:type="gramEnd"/>
      <w:r w:rsidRPr="00A85E4E">
        <w:rPr>
          <w:rFonts w:ascii="標楷體" w:eastAsia="標楷體" w:hAnsi="標楷體" w:hint="eastAsia"/>
          <w:sz w:val="24"/>
          <w:szCs w:val="24"/>
          <w:lang w:eastAsia="zh-TW"/>
        </w:rPr>
        <w:t>。若因不可抗力、</w:t>
      </w:r>
      <w:proofErr w:type="gramStart"/>
      <w:r w:rsidRPr="00A85E4E">
        <w:rPr>
          <w:rFonts w:ascii="標楷體" w:eastAsia="標楷體" w:hAnsi="標楷體" w:hint="eastAsia"/>
          <w:sz w:val="24"/>
          <w:szCs w:val="24"/>
          <w:lang w:eastAsia="zh-TW"/>
        </w:rPr>
        <w:t>航班異動</w:t>
      </w:r>
      <w:proofErr w:type="gramEnd"/>
      <w:r w:rsidRPr="00A85E4E">
        <w:rPr>
          <w:rFonts w:ascii="標楷體" w:eastAsia="標楷體" w:hAnsi="標楷體" w:hint="eastAsia"/>
          <w:sz w:val="24"/>
          <w:szCs w:val="24"/>
          <w:lang w:eastAsia="zh-TW"/>
        </w:rPr>
        <w:t>、場地調整、北美接待安排或安全考量，主辦及執行單位得調整城市、參訪順序、住宿地點或部分活動</w:t>
      </w:r>
      <w:r w:rsidRPr="00A85E4E">
        <w:rPr>
          <w:rFonts w:ascii="標楷體" w:eastAsia="標楷體" w:hAnsi="標楷體" w:cs="微軟正黑體" w:hint="eastAsia"/>
          <w:sz w:val="24"/>
          <w:szCs w:val="24"/>
          <w:lang w:eastAsia="zh-TW"/>
        </w:rPr>
        <w:t>內</w:t>
      </w:r>
      <w:r w:rsidRPr="00A85E4E">
        <w:rPr>
          <w:rFonts w:ascii="標楷體" w:eastAsia="標楷體" w:hAnsi="標楷體" w:hint="eastAsia"/>
          <w:sz w:val="24"/>
          <w:szCs w:val="24"/>
          <w:lang w:eastAsia="zh-TW"/>
        </w:rPr>
        <w:t>容</w:t>
      </w:r>
    </w:p>
    <w:p w14:paraId="0B3D4E42" w14:textId="37B6CAA9" w:rsidR="00FA581B" w:rsidRPr="009C6CE6" w:rsidRDefault="00987369"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9C6CE6">
        <w:rPr>
          <w:rFonts w:ascii="標楷體" w:eastAsia="標楷體" w:hAnsi="標楷體"/>
          <w:b/>
          <w:sz w:val="32"/>
          <w:szCs w:val="32"/>
          <w:lang w:eastAsia="zh-TW"/>
        </w:rPr>
        <w:t>相關義務</w:t>
      </w:r>
      <w:r w:rsidR="00CD1E49">
        <w:rPr>
          <w:rFonts w:ascii="標楷體" w:eastAsia="標楷體" w:hAnsi="標楷體"/>
          <w:b/>
          <w:sz w:val="32"/>
          <w:szCs w:val="32"/>
          <w:lang w:eastAsia="zh-TW"/>
        </w:rPr>
        <w:t>與其他</w:t>
      </w:r>
    </w:p>
    <w:p w14:paraId="7C9827F8" w14:textId="48BE475C" w:rsidR="00297425" w:rsidRPr="009C6CE6" w:rsidRDefault="00297425" w:rsidP="002803E7">
      <w:pPr>
        <w:pStyle w:val="ae"/>
        <w:numPr>
          <w:ilvl w:val="0"/>
          <w:numId w:val="19"/>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proofErr w:type="gramStart"/>
      <w:r w:rsidRPr="009C6CE6">
        <w:rPr>
          <w:rFonts w:ascii="標楷體" w:eastAsia="標楷體" w:hAnsi="標楷體" w:hint="eastAsia"/>
          <w:sz w:val="28"/>
          <w:szCs w:val="28"/>
          <w:lang w:eastAsia="zh-TW"/>
        </w:rPr>
        <w:t>請妥適</w:t>
      </w:r>
      <w:proofErr w:type="gramEnd"/>
      <w:r w:rsidRPr="009C6CE6">
        <w:rPr>
          <w:rFonts w:ascii="標楷體" w:eastAsia="標楷體" w:hAnsi="標楷體" w:hint="eastAsia"/>
          <w:sz w:val="28"/>
          <w:szCs w:val="28"/>
          <w:lang w:eastAsia="zh-TW"/>
        </w:rPr>
        <w:t>處理出國期間事宜，以利參與本次出國行程。確認出國名單後，預計</w:t>
      </w:r>
      <w:r w:rsidRPr="009C6CE6">
        <w:rPr>
          <w:rFonts w:ascii="標楷體" w:eastAsia="標楷體" w:hAnsi="標楷體"/>
          <w:sz w:val="28"/>
          <w:szCs w:val="28"/>
          <w:lang w:eastAsia="zh-TW"/>
        </w:rPr>
        <w:t>115</w:t>
      </w:r>
      <w:r w:rsidRPr="009C6CE6">
        <w:rPr>
          <w:rFonts w:ascii="標楷體" w:eastAsia="標楷體" w:hAnsi="標楷體" w:hint="eastAsia"/>
          <w:sz w:val="28"/>
          <w:szCs w:val="28"/>
          <w:lang w:eastAsia="zh-TW"/>
        </w:rPr>
        <w:t>年</w:t>
      </w:r>
      <w:r w:rsidR="00452C10">
        <w:rPr>
          <w:rFonts w:ascii="標楷體" w:eastAsia="標楷體" w:hAnsi="標楷體"/>
          <w:sz w:val="28"/>
          <w:szCs w:val="28"/>
          <w:lang w:eastAsia="zh-TW"/>
        </w:rPr>
        <w:t>7</w:t>
      </w:r>
      <w:r w:rsidRPr="009C6CE6">
        <w:rPr>
          <w:rFonts w:ascii="標楷體" w:eastAsia="標楷體" w:hAnsi="標楷體" w:hint="eastAsia"/>
          <w:sz w:val="28"/>
          <w:szCs w:val="28"/>
          <w:lang w:eastAsia="zh-TW"/>
        </w:rPr>
        <w:t>月底前完成機位訂位及開票作業，機位開票後，若臨時不克參加者，將由原申請人支付機票退票費用及衍生之相關手續費。</w:t>
      </w:r>
    </w:p>
    <w:p w14:paraId="696902AA" w14:textId="74424ABA" w:rsidR="00297425" w:rsidRPr="009C6CE6" w:rsidRDefault="00297425" w:rsidP="002803E7">
      <w:pPr>
        <w:pStyle w:val="ae"/>
        <w:numPr>
          <w:ilvl w:val="0"/>
          <w:numId w:val="19"/>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9C6CE6">
        <w:rPr>
          <w:rFonts w:ascii="標楷體" w:eastAsia="標楷體" w:hAnsi="標楷體"/>
          <w:sz w:val="28"/>
          <w:szCs w:val="28"/>
          <w:lang w:eastAsia="zh-TW"/>
        </w:rPr>
        <w:t>本次出國行程以團</w:t>
      </w:r>
      <w:proofErr w:type="gramStart"/>
      <w:r w:rsidRPr="009C6CE6">
        <w:rPr>
          <w:rFonts w:ascii="標楷體" w:eastAsia="標楷體" w:hAnsi="標楷體"/>
          <w:sz w:val="28"/>
          <w:szCs w:val="28"/>
          <w:lang w:eastAsia="zh-TW"/>
        </w:rPr>
        <w:t>進團出為</w:t>
      </w:r>
      <w:proofErr w:type="gramEnd"/>
      <w:r w:rsidRPr="009C6CE6">
        <w:rPr>
          <w:rFonts w:ascii="標楷體" w:eastAsia="標楷體" w:hAnsi="標楷體"/>
          <w:sz w:val="28"/>
          <w:szCs w:val="28"/>
          <w:lang w:eastAsia="zh-TW"/>
        </w:rPr>
        <w:t>原則，依本府核定之行程規劃進行，或突發狀況依團體共識決議集體行動，不可脫隊進行其他私人行程。</w:t>
      </w:r>
    </w:p>
    <w:p w14:paraId="42841F93" w14:textId="3F1F570B" w:rsidR="007F0507" w:rsidRPr="009C6CE6" w:rsidRDefault="007F0507" w:rsidP="002803E7">
      <w:pPr>
        <w:pStyle w:val="ae"/>
        <w:numPr>
          <w:ilvl w:val="0"/>
          <w:numId w:val="19"/>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9C6CE6">
        <w:rPr>
          <w:rFonts w:ascii="標楷體" w:eastAsia="標楷體" w:hAnsi="標楷體"/>
          <w:sz w:val="28"/>
          <w:szCs w:val="28"/>
          <w:lang w:eastAsia="zh-TW"/>
        </w:rPr>
        <w:t>出國培訓與交流</w:t>
      </w:r>
      <w:proofErr w:type="gramStart"/>
      <w:r w:rsidRPr="009C6CE6">
        <w:rPr>
          <w:rFonts w:ascii="標楷體" w:eastAsia="標楷體" w:hAnsi="標楷體"/>
          <w:sz w:val="28"/>
          <w:szCs w:val="28"/>
          <w:lang w:eastAsia="zh-TW"/>
        </w:rPr>
        <w:t>期間，</w:t>
      </w:r>
      <w:proofErr w:type="gramEnd"/>
      <w:r w:rsidRPr="009C6CE6">
        <w:rPr>
          <w:rFonts w:ascii="標楷體" w:eastAsia="標楷體" w:hAnsi="標楷體"/>
          <w:sz w:val="28"/>
          <w:szCs w:val="28"/>
          <w:lang w:eastAsia="zh-TW"/>
        </w:rPr>
        <w:t>須儘量蒐集相關資料，</w:t>
      </w:r>
      <w:r w:rsidR="00E55EE3">
        <w:rPr>
          <w:rFonts w:ascii="標楷體" w:eastAsia="標楷體" w:hAnsi="標楷體"/>
          <w:sz w:val="28"/>
          <w:szCs w:val="28"/>
          <w:lang w:eastAsia="zh-TW"/>
        </w:rPr>
        <w:t>並配合</w:t>
      </w:r>
      <w:r w:rsidRPr="009C6CE6">
        <w:rPr>
          <w:rFonts w:ascii="標楷體" w:eastAsia="標楷體" w:hAnsi="標楷體" w:hint="eastAsia"/>
          <w:sz w:val="28"/>
          <w:szCs w:val="28"/>
          <w:lang w:eastAsia="zh-TW"/>
        </w:rPr>
        <w:t>下列</w:t>
      </w:r>
      <w:r w:rsidR="00E55EE3">
        <w:rPr>
          <w:rFonts w:ascii="標楷體" w:eastAsia="標楷體" w:hAnsi="標楷體" w:hint="eastAsia"/>
          <w:sz w:val="28"/>
          <w:szCs w:val="28"/>
          <w:lang w:eastAsia="zh-TW"/>
        </w:rPr>
        <w:t>活動</w:t>
      </w:r>
      <w:r w:rsidRPr="009C6CE6">
        <w:rPr>
          <w:rFonts w:ascii="標楷體" w:eastAsia="標楷體" w:hAnsi="標楷體" w:hint="eastAsia"/>
          <w:sz w:val="28"/>
          <w:szCs w:val="28"/>
          <w:lang w:eastAsia="zh-TW"/>
        </w:rPr>
        <w:t>：</w:t>
      </w:r>
    </w:p>
    <w:p w14:paraId="0A84156C" w14:textId="3406997E" w:rsidR="007F0507" w:rsidRPr="001B21F5" w:rsidRDefault="00DD4E35" w:rsidP="002803E7">
      <w:pPr>
        <w:pStyle w:val="ae"/>
        <w:widowControl w:val="0"/>
        <w:numPr>
          <w:ilvl w:val="0"/>
          <w:numId w:val="20"/>
        </w:numPr>
        <w:autoSpaceDE w:val="0"/>
        <w:autoSpaceDN w:val="0"/>
        <w:adjustRightInd w:val="0"/>
        <w:spacing w:after="0" w:line="240" w:lineRule="auto"/>
        <w:contextualSpacing w:val="0"/>
        <w:rPr>
          <w:rFonts w:ascii="標楷體" w:eastAsia="標楷體" w:hAnsi="標楷體"/>
          <w:sz w:val="28"/>
          <w:szCs w:val="28"/>
          <w:lang w:eastAsia="zh-TW"/>
        </w:rPr>
      </w:pPr>
      <w:r>
        <w:rPr>
          <w:rFonts w:ascii="標楷體" w:eastAsia="標楷體" w:hAnsi="標楷體"/>
          <w:sz w:val="28"/>
          <w:szCs w:val="28"/>
          <w:lang w:eastAsia="zh-TW"/>
        </w:rPr>
        <w:t>2</w:t>
      </w:r>
      <w:r w:rsidRPr="001B21F5">
        <w:rPr>
          <w:rFonts w:ascii="標楷體" w:eastAsia="標楷體" w:hAnsi="標楷體"/>
          <w:sz w:val="28"/>
          <w:szCs w:val="28"/>
          <w:lang w:eastAsia="zh-TW"/>
        </w:rPr>
        <w:t>日</w:t>
      </w:r>
      <w:r w:rsidRPr="001B21F5">
        <w:rPr>
          <w:rFonts w:ascii="標楷體" w:eastAsia="標楷體" w:hAnsi="標楷體" w:hint="eastAsia"/>
          <w:sz w:val="28"/>
          <w:szCs w:val="28"/>
          <w:lang w:eastAsia="zh-TW"/>
        </w:rPr>
        <w:t>內</w:t>
      </w:r>
      <w:r w:rsidR="00452C10" w:rsidRPr="001B21F5">
        <w:rPr>
          <w:rFonts w:ascii="標楷體" w:eastAsia="標楷體" w:hAnsi="標楷體"/>
          <w:sz w:val="28"/>
          <w:szCs w:val="28"/>
          <w:lang w:eastAsia="zh-TW"/>
        </w:rPr>
        <w:t>填寫健康安全回報表。</w:t>
      </w:r>
    </w:p>
    <w:p w14:paraId="08367627" w14:textId="6DF03AA4" w:rsidR="007F0507" w:rsidRPr="001B21F5" w:rsidRDefault="00452C10" w:rsidP="002803E7">
      <w:pPr>
        <w:pStyle w:val="ae"/>
        <w:widowControl w:val="0"/>
        <w:numPr>
          <w:ilvl w:val="0"/>
          <w:numId w:val="20"/>
        </w:numPr>
        <w:autoSpaceDE w:val="0"/>
        <w:autoSpaceDN w:val="0"/>
        <w:adjustRightInd w:val="0"/>
        <w:spacing w:after="0" w:line="240" w:lineRule="auto"/>
        <w:contextualSpacing w:val="0"/>
        <w:rPr>
          <w:rFonts w:ascii="標楷體" w:eastAsia="標楷體" w:hAnsi="標楷體"/>
          <w:sz w:val="28"/>
          <w:szCs w:val="28"/>
          <w:lang w:eastAsia="zh-TW"/>
        </w:rPr>
      </w:pPr>
      <w:r w:rsidRPr="001B21F5">
        <w:rPr>
          <w:rFonts w:ascii="標楷體" w:eastAsia="標楷體" w:hAnsi="標楷體"/>
          <w:sz w:val="28"/>
          <w:szCs w:val="28"/>
          <w:lang w:eastAsia="zh-TW"/>
        </w:rPr>
        <w:t>7日</w:t>
      </w:r>
      <w:r w:rsidRPr="001B21F5">
        <w:rPr>
          <w:rFonts w:ascii="標楷體" w:eastAsia="標楷體" w:hAnsi="標楷體" w:hint="eastAsia"/>
          <w:sz w:val="28"/>
          <w:szCs w:val="28"/>
          <w:lang w:eastAsia="zh-TW"/>
        </w:rPr>
        <w:t>內</w:t>
      </w:r>
      <w:r w:rsidRPr="001B21F5">
        <w:rPr>
          <w:rFonts w:ascii="標楷體" w:eastAsia="標楷體" w:hAnsi="標楷體"/>
          <w:sz w:val="28"/>
          <w:szCs w:val="28"/>
          <w:lang w:eastAsia="zh-TW"/>
        </w:rPr>
        <w:t>繳交個人心得與照片。</w:t>
      </w:r>
    </w:p>
    <w:p w14:paraId="2C5F6633" w14:textId="2AB0340C" w:rsidR="007F0507" w:rsidRPr="001B21F5" w:rsidRDefault="00452C10" w:rsidP="002803E7">
      <w:pPr>
        <w:pStyle w:val="ae"/>
        <w:widowControl w:val="0"/>
        <w:numPr>
          <w:ilvl w:val="0"/>
          <w:numId w:val="20"/>
        </w:numPr>
        <w:autoSpaceDE w:val="0"/>
        <w:autoSpaceDN w:val="0"/>
        <w:adjustRightInd w:val="0"/>
        <w:spacing w:after="0" w:line="240" w:lineRule="auto"/>
        <w:contextualSpacing w:val="0"/>
        <w:rPr>
          <w:rFonts w:ascii="標楷體" w:eastAsia="標楷體" w:hAnsi="標楷體"/>
          <w:sz w:val="28"/>
          <w:szCs w:val="28"/>
          <w:lang w:eastAsia="zh-TW"/>
        </w:rPr>
      </w:pPr>
      <w:r w:rsidRPr="001B21F5">
        <w:rPr>
          <w:rFonts w:ascii="標楷體" w:eastAsia="標楷體" w:hAnsi="標楷體"/>
          <w:sz w:val="28"/>
          <w:szCs w:val="28"/>
          <w:lang w:eastAsia="zh-TW"/>
        </w:rPr>
        <w:t>14日</w:t>
      </w:r>
      <w:r w:rsidRPr="001B21F5">
        <w:rPr>
          <w:rFonts w:ascii="標楷體" w:eastAsia="標楷體" w:hAnsi="標楷體" w:hint="eastAsia"/>
          <w:sz w:val="28"/>
          <w:szCs w:val="28"/>
          <w:lang w:eastAsia="zh-TW"/>
        </w:rPr>
        <w:t>內</w:t>
      </w:r>
      <w:r w:rsidRPr="001B21F5">
        <w:rPr>
          <w:rFonts w:ascii="標楷體" w:eastAsia="標楷體" w:hAnsi="標楷體"/>
          <w:sz w:val="28"/>
          <w:szCs w:val="28"/>
          <w:lang w:eastAsia="zh-TW"/>
        </w:rPr>
        <w:t>修正小組成果方案</w:t>
      </w:r>
      <w:r w:rsidR="007F0507" w:rsidRPr="001B21F5">
        <w:rPr>
          <w:rFonts w:ascii="標楷體" w:eastAsia="標楷體" w:hAnsi="標楷體" w:hint="eastAsia"/>
          <w:sz w:val="28"/>
          <w:szCs w:val="28"/>
          <w:lang w:eastAsia="zh-TW"/>
        </w:rPr>
        <w:t>。</w:t>
      </w:r>
    </w:p>
    <w:p w14:paraId="44C98301" w14:textId="60085DC3" w:rsidR="00452C10" w:rsidRPr="001B21F5" w:rsidRDefault="00452C10" w:rsidP="002803E7">
      <w:pPr>
        <w:pStyle w:val="ae"/>
        <w:widowControl w:val="0"/>
        <w:numPr>
          <w:ilvl w:val="0"/>
          <w:numId w:val="20"/>
        </w:numPr>
        <w:autoSpaceDE w:val="0"/>
        <w:autoSpaceDN w:val="0"/>
        <w:adjustRightInd w:val="0"/>
        <w:spacing w:after="0" w:line="240" w:lineRule="auto"/>
        <w:contextualSpacing w:val="0"/>
        <w:rPr>
          <w:rFonts w:ascii="標楷體" w:eastAsia="標楷體" w:hAnsi="標楷體"/>
          <w:sz w:val="28"/>
          <w:szCs w:val="28"/>
          <w:lang w:eastAsia="zh-TW"/>
        </w:rPr>
      </w:pPr>
      <w:r w:rsidRPr="001B21F5">
        <w:rPr>
          <w:rFonts w:ascii="標楷體" w:eastAsia="標楷體" w:hAnsi="標楷體"/>
          <w:sz w:val="28"/>
          <w:szCs w:val="28"/>
          <w:lang w:eastAsia="zh-TW"/>
        </w:rPr>
        <w:t>參與9-10月於屏東辦理之</w:t>
      </w:r>
      <w:r w:rsidR="00E55EE3" w:rsidRPr="009C6CE6">
        <w:rPr>
          <w:rFonts w:ascii="標楷體" w:eastAsia="標楷體" w:hAnsi="標楷體"/>
          <w:sz w:val="28"/>
          <w:szCs w:val="28"/>
          <w:lang w:eastAsia="zh-TW"/>
        </w:rPr>
        <w:t>成果發表會</w:t>
      </w:r>
      <w:r w:rsidR="00DD4E35" w:rsidRPr="001B21F5">
        <w:rPr>
          <w:rFonts w:ascii="標楷體" w:eastAsia="標楷體" w:hAnsi="標楷體"/>
          <w:sz w:val="28"/>
          <w:szCs w:val="28"/>
          <w:lang w:eastAsia="zh-TW"/>
        </w:rPr>
        <w:t>。</w:t>
      </w:r>
    </w:p>
    <w:p w14:paraId="10D3056E" w14:textId="79ACD0FB" w:rsidR="007F0507" w:rsidRPr="001B21F5" w:rsidRDefault="007F0507" w:rsidP="002803E7">
      <w:pPr>
        <w:pStyle w:val="ae"/>
        <w:widowControl w:val="0"/>
        <w:numPr>
          <w:ilvl w:val="0"/>
          <w:numId w:val="20"/>
        </w:numPr>
        <w:autoSpaceDE w:val="0"/>
        <w:autoSpaceDN w:val="0"/>
        <w:adjustRightInd w:val="0"/>
        <w:spacing w:after="0" w:line="240" w:lineRule="auto"/>
        <w:contextualSpacing w:val="0"/>
        <w:rPr>
          <w:rFonts w:ascii="標楷體" w:eastAsia="標楷體" w:hAnsi="標楷體"/>
          <w:sz w:val="28"/>
          <w:szCs w:val="28"/>
          <w:lang w:eastAsia="zh-TW"/>
        </w:rPr>
      </w:pPr>
      <w:r w:rsidRPr="001B21F5">
        <w:rPr>
          <w:rFonts w:ascii="標楷體" w:eastAsia="標楷體" w:hAnsi="標楷體" w:hint="eastAsia"/>
          <w:sz w:val="28"/>
          <w:szCs w:val="28"/>
          <w:lang w:eastAsia="zh-TW"/>
        </w:rPr>
        <w:t>引用相關資料請註明資料來源，以符合著作財產權。</w:t>
      </w:r>
    </w:p>
    <w:p w14:paraId="2FD8F389" w14:textId="4B0E42A4" w:rsidR="009A7181" w:rsidRPr="009C6CE6" w:rsidRDefault="00297425" w:rsidP="002803E7">
      <w:pPr>
        <w:pStyle w:val="ae"/>
        <w:numPr>
          <w:ilvl w:val="0"/>
          <w:numId w:val="19"/>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9C6CE6">
        <w:rPr>
          <w:rFonts w:ascii="標楷體" w:eastAsia="標楷體" w:hAnsi="標楷體" w:hint="eastAsia"/>
          <w:sz w:val="28"/>
          <w:szCs w:val="28"/>
          <w:lang w:eastAsia="zh-TW"/>
        </w:rPr>
        <w:t>其他未盡事宜，將另行公告，本府保有計畫解釋權及最終決定權。</w:t>
      </w:r>
    </w:p>
    <w:p w14:paraId="65D140E6" w14:textId="368C627B" w:rsidR="007354E9" w:rsidRPr="00B16A9D" w:rsidRDefault="00EB5E69" w:rsidP="002803E7">
      <w:pPr>
        <w:pStyle w:val="ae"/>
        <w:numPr>
          <w:ilvl w:val="0"/>
          <w:numId w:val="7"/>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Pr>
          <w:rFonts w:ascii="標楷體" w:eastAsia="標楷體" w:hAnsi="標楷體" w:hint="eastAsia"/>
          <w:b/>
          <w:sz w:val="32"/>
          <w:szCs w:val="32"/>
          <w:lang w:eastAsia="zh-TW"/>
        </w:rPr>
        <w:t>本案聯絡人</w:t>
      </w:r>
    </w:p>
    <w:p w14:paraId="228B8345" w14:textId="2470D38D" w:rsidR="00EE5701" w:rsidRPr="00EE5701" w:rsidRDefault="00EB5E69" w:rsidP="00EE5701">
      <w:pPr>
        <w:adjustRightInd w:val="0"/>
        <w:snapToGrid w:val="0"/>
        <w:spacing w:beforeLines="100" w:before="240" w:after="0" w:line="240" w:lineRule="auto"/>
        <w:ind w:left="220"/>
        <w:rPr>
          <w:rFonts w:ascii="標楷體" w:eastAsia="標楷體" w:hAnsi="標楷體"/>
          <w:sz w:val="28"/>
          <w:szCs w:val="28"/>
          <w:lang w:eastAsia="zh-TW"/>
        </w:rPr>
      </w:pPr>
      <w:r w:rsidRPr="00EE5701">
        <w:rPr>
          <w:rFonts w:ascii="標楷體" w:eastAsia="標楷體" w:hAnsi="標楷體" w:hint="eastAsia"/>
          <w:sz w:val="28"/>
          <w:szCs w:val="28"/>
          <w:lang w:eastAsia="zh-TW"/>
        </w:rPr>
        <w:t>屏東縣政府教育處</w:t>
      </w:r>
      <w:r w:rsidR="006B2387" w:rsidRPr="00EE5701">
        <w:rPr>
          <w:rFonts w:ascii="標楷體" w:eastAsia="標楷體" w:hAnsi="標楷體" w:hint="eastAsia"/>
          <w:sz w:val="28"/>
          <w:szCs w:val="28"/>
          <w:lang w:eastAsia="zh-TW"/>
        </w:rPr>
        <w:t>教學發展科專任輔導員黃碧智，08-7320415#3657</w:t>
      </w:r>
      <w:r w:rsidR="00EB0DDA" w:rsidRPr="00EE5701">
        <w:rPr>
          <w:rFonts w:ascii="標楷體" w:eastAsia="標楷體" w:hAnsi="標楷體"/>
          <w:sz w:val="28"/>
          <w:szCs w:val="28"/>
          <w:lang w:eastAsia="zh-TW"/>
        </w:rPr>
        <w:t>，</w:t>
      </w:r>
      <w:r w:rsidR="005E2388" w:rsidRPr="00EE5701">
        <w:rPr>
          <w:rFonts w:ascii="標楷體" w:eastAsia="標楷體" w:hAnsi="標楷體"/>
          <w:sz w:val="28"/>
          <w:szCs w:val="28"/>
          <w:lang w:eastAsia="zh-TW"/>
        </w:rPr>
        <w:t>huang580118@gmail.com</w:t>
      </w:r>
      <w:r w:rsidR="005E2388" w:rsidRPr="00EE5701">
        <w:rPr>
          <w:rFonts w:ascii="標楷體" w:eastAsia="標楷體" w:hAnsi="標楷體" w:hint="eastAsia"/>
          <w:sz w:val="28"/>
          <w:szCs w:val="28"/>
          <w:lang w:eastAsia="zh-TW"/>
        </w:rPr>
        <w:t>。</w:t>
      </w:r>
    </w:p>
    <w:p w14:paraId="177099D3" w14:textId="77777777" w:rsidR="00EE5701" w:rsidRDefault="00EE5701">
      <w:pPr>
        <w:rPr>
          <w:rFonts w:ascii="標楷體" w:eastAsia="標楷體" w:hAnsi="標楷體"/>
          <w:sz w:val="28"/>
          <w:szCs w:val="28"/>
          <w:lang w:eastAsia="zh-TW"/>
        </w:rPr>
      </w:pPr>
      <w:r>
        <w:rPr>
          <w:rFonts w:ascii="標楷體" w:eastAsia="標楷體" w:hAnsi="標楷體"/>
          <w:sz w:val="28"/>
          <w:szCs w:val="28"/>
          <w:lang w:eastAsia="zh-TW"/>
        </w:rPr>
        <w:br w:type="page"/>
      </w:r>
    </w:p>
    <w:p w14:paraId="7FE2374F" w14:textId="77777777" w:rsidR="007354E9" w:rsidRDefault="007354E9" w:rsidP="00EE5701">
      <w:pPr>
        <w:pStyle w:val="ae"/>
        <w:adjustRightInd w:val="0"/>
        <w:snapToGrid w:val="0"/>
        <w:spacing w:beforeLines="100" w:before="240" w:after="0" w:line="240" w:lineRule="auto"/>
        <w:ind w:left="833"/>
        <w:contextualSpacing w:val="0"/>
        <w:rPr>
          <w:rFonts w:ascii="標楷體" w:eastAsia="標楷體" w:hAnsi="標楷體"/>
          <w:sz w:val="28"/>
          <w:szCs w:val="28"/>
          <w:lang w:eastAsia="zh-TW"/>
        </w:rPr>
      </w:pPr>
    </w:p>
    <w:p w14:paraId="3F46DAFC" w14:textId="77777777" w:rsidR="00DC5E43" w:rsidRDefault="00DC5E43">
      <w:pPr>
        <w:rPr>
          <w:rFonts w:ascii="標楷體" w:eastAsia="標楷體" w:hAnsi="標楷體"/>
          <w:b/>
          <w:sz w:val="32"/>
          <w:szCs w:val="32"/>
          <w:lang w:eastAsia="zh-TW"/>
        </w:rPr>
      </w:pPr>
      <w:r>
        <w:rPr>
          <w:rFonts w:ascii="標楷體" w:eastAsia="標楷體" w:hAnsi="標楷體"/>
          <w:b/>
          <w:sz w:val="32"/>
          <w:szCs w:val="32"/>
          <w:lang w:eastAsia="zh-TW"/>
        </w:rPr>
        <w:br w:type="page"/>
      </w:r>
    </w:p>
    <w:p w14:paraId="0C667046" w14:textId="53552E75" w:rsidR="002411C0" w:rsidRPr="003F266D" w:rsidRDefault="005940E8" w:rsidP="00B4183A">
      <w:pPr>
        <w:spacing w:after="0" w:line="360" w:lineRule="auto"/>
        <w:jc w:val="center"/>
        <w:rPr>
          <w:rFonts w:ascii="標楷體" w:eastAsia="標楷體" w:hAnsi="標楷體"/>
          <w:b/>
          <w:sz w:val="32"/>
          <w:lang w:eastAsia="zh-TW"/>
        </w:rPr>
      </w:pPr>
      <w:r>
        <w:rPr>
          <w:rFonts w:ascii="標楷體" w:eastAsia="標楷體" w:hAnsi="標楷體"/>
          <w:b/>
          <w:sz w:val="32"/>
          <w:szCs w:val="32"/>
          <w:lang w:eastAsia="zh-TW"/>
        </w:rPr>
        <w:lastRenderedPageBreak/>
        <w:t>115年</w:t>
      </w:r>
      <w:proofErr w:type="gramStart"/>
      <w:r>
        <w:rPr>
          <w:rFonts w:ascii="標楷體" w:eastAsia="標楷體" w:hAnsi="標楷體"/>
          <w:b/>
          <w:sz w:val="32"/>
          <w:szCs w:val="32"/>
          <w:lang w:eastAsia="zh-TW"/>
        </w:rPr>
        <w:t>臺</w:t>
      </w:r>
      <w:proofErr w:type="gramEnd"/>
      <w:r>
        <w:rPr>
          <w:rFonts w:ascii="標楷體" w:eastAsia="標楷體" w:hAnsi="標楷體"/>
          <w:b/>
          <w:sz w:val="32"/>
          <w:szCs w:val="32"/>
          <w:lang w:eastAsia="zh-TW"/>
        </w:rPr>
        <w:t>美青年交流尋夢計畫</w:t>
      </w:r>
      <w:r w:rsidR="002411C0" w:rsidRPr="00DC5E43">
        <w:rPr>
          <w:rFonts w:ascii="標楷體" w:eastAsia="標楷體" w:hAnsi="標楷體" w:hint="eastAsia"/>
          <w:b/>
          <w:sz w:val="32"/>
          <w:szCs w:val="32"/>
          <w:lang w:eastAsia="zh-TW"/>
        </w:rPr>
        <w:t>申</w:t>
      </w:r>
      <w:r w:rsidR="002411C0" w:rsidRPr="003F266D">
        <w:rPr>
          <w:rFonts w:ascii="標楷體" w:eastAsia="標楷體" w:hAnsi="標楷體" w:hint="eastAsia"/>
          <w:b/>
          <w:sz w:val="32"/>
          <w:lang w:eastAsia="zh-TW"/>
        </w:rPr>
        <w:t>請書</w:t>
      </w:r>
    </w:p>
    <w:p w14:paraId="50EDDBF6" w14:textId="7EA006C4" w:rsidR="002411C0" w:rsidRPr="00EC1168" w:rsidRDefault="002411C0" w:rsidP="00C5597F">
      <w:pPr>
        <w:spacing w:beforeLines="100" w:before="240" w:after="0" w:line="360" w:lineRule="auto"/>
        <w:rPr>
          <w:rFonts w:ascii="標楷體" w:eastAsia="標楷體" w:hAnsi="標楷體"/>
          <w:b/>
          <w:sz w:val="28"/>
          <w:szCs w:val="28"/>
          <w:lang w:eastAsia="zh-TW"/>
        </w:rPr>
      </w:pPr>
      <w:r w:rsidRPr="00EC1168">
        <w:rPr>
          <w:rFonts w:ascii="標楷體" w:eastAsia="標楷體" w:hAnsi="標楷體" w:hint="eastAsia"/>
          <w:b/>
          <w:sz w:val="28"/>
          <w:szCs w:val="28"/>
          <w:lang w:eastAsia="zh-TW"/>
        </w:rPr>
        <w:t>申請人：○○○</w:t>
      </w:r>
    </w:p>
    <w:p w14:paraId="501C3E7D" w14:textId="77777777" w:rsidR="002411C0" w:rsidRPr="00725F5A" w:rsidRDefault="002411C0" w:rsidP="000C1AE0">
      <w:pPr>
        <w:spacing w:beforeLines="100" w:before="240" w:after="0" w:line="360" w:lineRule="auto"/>
        <w:rPr>
          <w:rFonts w:ascii="標楷體" w:eastAsia="標楷體" w:hAnsi="標楷體"/>
          <w:b/>
          <w:sz w:val="32"/>
          <w:lang w:eastAsia="zh-TW"/>
        </w:rPr>
      </w:pPr>
      <w:r>
        <w:rPr>
          <w:rFonts w:ascii="標楷體" w:eastAsia="標楷體" w:hAnsi="標楷體"/>
          <w:b/>
          <w:sz w:val="32"/>
          <w:lang w:eastAsia="zh-TW"/>
        </w:rPr>
        <w:t>表件</w:t>
      </w:r>
      <w:proofErr w:type="gramStart"/>
      <w:r>
        <w:rPr>
          <w:rFonts w:ascii="標楷體" w:eastAsia="標楷體" w:hAnsi="標楷體"/>
          <w:b/>
          <w:sz w:val="32"/>
          <w:lang w:eastAsia="zh-TW"/>
        </w:rPr>
        <w:t>一</w:t>
      </w:r>
      <w:proofErr w:type="gramEnd"/>
      <w:r>
        <w:rPr>
          <w:rFonts w:ascii="標楷體" w:eastAsia="標楷體" w:hAnsi="標楷體"/>
          <w:b/>
          <w:sz w:val="32"/>
          <w:lang w:eastAsia="zh-TW"/>
        </w:rPr>
        <w:t>：申請檢核清單</w:t>
      </w:r>
    </w:p>
    <w:tbl>
      <w:tblPr>
        <w:tblStyle w:val="aff3"/>
        <w:tblW w:w="4500" w:type="pct"/>
        <w:jc w:val="center"/>
        <w:tblLook w:val="04A0" w:firstRow="1" w:lastRow="0" w:firstColumn="1" w:lastColumn="0" w:noHBand="0" w:noVBand="1"/>
      </w:tblPr>
      <w:tblGrid>
        <w:gridCol w:w="1555"/>
        <w:gridCol w:w="2268"/>
        <w:gridCol w:w="5143"/>
      </w:tblGrid>
      <w:tr w:rsidR="002411C0" w:rsidRPr="00D45E1A" w14:paraId="56F8F4B5" w14:textId="77777777" w:rsidTr="003B3318">
        <w:trPr>
          <w:trHeight w:val="567"/>
          <w:jc w:val="center"/>
        </w:trPr>
        <w:tc>
          <w:tcPr>
            <w:tcW w:w="1555" w:type="dxa"/>
            <w:shd w:val="clear" w:color="auto" w:fill="D9D9D9" w:themeFill="background1" w:themeFillShade="D9"/>
            <w:vAlign w:val="center"/>
          </w:tcPr>
          <w:p w14:paraId="66961E3F" w14:textId="77777777" w:rsidR="002411C0" w:rsidRDefault="002411C0" w:rsidP="000C1AE0">
            <w:pPr>
              <w:jc w:val="center"/>
              <w:rPr>
                <w:rFonts w:ascii="標楷體" w:eastAsia="標楷體" w:hAnsi="標楷體"/>
                <w:b/>
                <w:sz w:val="28"/>
                <w:szCs w:val="28"/>
              </w:rPr>
            </w:pPr>
            <w:proofErr w:type="spellStart"/>
            <w:r w:rsidRPr="00D45E1A">
              <w:rPr>
                <w:rFonts w:ascii="標楷體" w:eastAsia="標楷體" w:hAnsi="標楷體"/>
                <w:b/>
                <w:sz w:val="28"/>
                <w:szCs w:val="28"/>
              </w:rPr>
              <w:t>檢核</w:t>
            </w:r>
            <w:proofErr w:type="spellEnd"/>
          </w:p>
          <w:p w14:paraId="281332C0" w14:textId="77777777" w:rsidR="002411C0" w:rsidRPr="00D45E1A" w:rsidRDefault="002411C0" w:rsidP="000C1AE0">
            <w:pPr>
              <w:jc w:val="center"/>
              <w:rPr>
                <w:rFonts w:ascii="標楷體" w:eastAsia="標楷體" w:hAnsi="標楷體"/>
                <w:b/>
                <w:sz w:val="28"/>
                <w:szCs w:val="28"/>
              </w:rPr>
            </w:pPr>
            <w:r w:rsidRPr="00D45E1A">
              <w:rPr>
                <w:rFonts w:ascii="標楷體" w:eastAsia="標楷體" w:hAnsi="標楷體"/>
                <w:b/>
                <w:sz w:val="28"/>
                <w:szCs w:val="28"/>
              </w:rPr>
              <w:t>(</w:t>
            </w:r>
            <w:proofErr w:type="spellStart"/>
            <w:r w:rsidRPr="00D45E1A">
              <w:rPr>
                <w:rFonts w:ascii="標楷體" w:eastAsia="標楷體" w:hAnsi="標楷體"/>
                <w:b/>
                <w:sz w:val="28"/>
                <w:szCs w:val="28"/>
              </w:rPr>
              <w:t>打勾</w:t>
            </w:r>
            <w:proofErr w:type="spellEnd"/>
            <w:r w:rsidRPr="00D45E1A">
              <w:rPr>
                <w:rFonts w:ascii="標楷體" w:eastAsia="標楷體" w:hAnsi="標楷體"/>
                <w:b/>
                <w:sz w:val="28"/>
                <w:szCs w:val="28"/>
              </w:rPr>
              <w:t>)</w:t>
            </w:r>
          </w:p>
        </w:tc>
        <w:tc>
          <w:tcPr>
            <w:tcW w:w="2268" w:type="dxa"/>
            <w:shd w:val="clear" w:color="auto" w:fill="D9D9D9" w:themeFill="background1" w:themeFillShade="D9"/>
            <w:vAlign w:val="center"/>
          </w:tcPr>
          <w:p w14:paraId="038EBDC1" w14:textId="77777777" w:rsidR="002411C0" w:rsidRPr="00D45E1A" w:rsidRDefault="002411C0" w:rsidP="000C1AE0">
            <w:pPr>
              <w:jc w:val="center"/>
              <w:rPr>
                <w:rFonts w:ascii="標楷體" w:eastAsia="標楷體" w:hAnsi="標楷體"/>
                <w:b/>
                <w:sz w:val="28"/>
                <w:szCs w:val="28"/>
              </w:rPr>
            </w:pPr>
            <w:proofErr w:type="spellStart"/>
            <w:r w:rsidRPr="00D45E1A">
              <w:rPr>
                <w:rFonts w:ascii="標楷體" w:eastAsia="標楷體" w:hAnsi="標楷體"/>
                <w:b/>
                <w:sz w:val="28"/>
                <w:szCs w:val="28"/>
              </w:rPr>
              <w:t>項目</w:t>
            </w:r>
            <w:proofErr w:type="spellEnd"/>
          </w:p>
        </w:tc>
        <w:tc>
          <w:tcPr>
            <w:tcW w:w="5143" w:type="dxa"/>
            <w:shd w:val="clear" w:color="auto" w:fill="D9D9D9" w:themeFill="background1" w:themeFillShade="D9"/>
            <w:vAlign w:val="center"/>
          </w:tcPr>
          <w:p w14:paraId="16124BF7" w14:textId="77777777" w:rsidR="002411C0" w:rsidRPr="00D45E1A" w:rsidRDefault="002411C0" w:rsidP="000C1AE0">
            <w:pPr>
              <w:jc w:val="center"/>
              <w:rPr>
                <w:rFonts w:ascii="標楷體" w:eastAsia="標楷體" w:hAnsi="標楷體"/>
                <w:b/>
                <w:sz w:val="28"/>
                <w:szCs w:val="28"/>
              </w:rPr>
            </w:pPr>
            <w:proofErr w:type="spellStart"/>
            <w:r w:rsidRPr="00D45E1A">
              <w:rPr>
                <w:rFonts w:ascii="標楷體" w:eastAsia="標楷體" w:hAnsi="標楷體"/>
                <w:b/>
                <w:sz w:val="28"/>
                <w:szCs w:val="28"/>
              </w:rPr>
              <w:t>說明</w:t>
            </w:r>
            <w:proofErr w:type="spellEnd"/>
          </w:p>
        </w:tc>
      </w:tr>
      <w:tr w:rsidR="002411C0" w14:paraId="5BAF95F1" w14:textId="77777777" w:rsidTr="003B3318">
        <w:trPr>
          <w:trHeight w:val="1020"/>
          <w:jc w:val="center"/>
        </w:trPr>
        <w:tc>
          <w:tcPr>
            <w:tcW w:w="1555" w:type="dxa"/>
            <w:vAlign w:val="center"/>
          </w:tcPr>
          <w:p w14:paraId="27D0A384" w14:textId="77777777" w:rsidR="002411C0" w:rsidRPr="00D45E1A" w:rsidRDefault="002411C0" w:rsidP="000C1AE0">
            <w:pPr>
              <w:jc w:val="center"/>
              <w:rPr>
                <w:rFonts w:ascii="標楷體" w:eastAsia="標楷體" w:hAnsi="標楷體"/>
                <w:sz w:val="28"/>
                <w:szCs w:val="28"/>
              </w:rPr>
            </w:pPr>
            <w:r w:rsidRPr="00D45E1A">
              <w:rPr>
                <w:rFonts w:ascii="標楷體" w:eastAsia="標楷體" w:hAnsi="標楷體"/>
                <w:sz w:val="28"/>
                <w:szCs w:val="28"/>
              </w:rPr>
              <w:t>□</w:t>
            </w:r>
          </w:p>
        </w:tc>
        <w:tc>
          <w:tcPr>
            <w:tcW w:w="2268" w:type="dxa"/>
            <w:vAlign w:val="center"/>
          </w:tcPr>
          <w:p w14:paraId="0A1DB7AD" w14:textId="77777777" w:rsidR="002411C0" w:rsidRPr="00AA5849" w:rsidRDefault="002411C0" w:rsidP="000C1AE0">
            <w:pPr>
              <w:jc w:val="center"/>
              <w:rPr>
                <w:rFonts w:ascii="標楷體" w:eastAsia="標楷體" w:hAnsi="標楷體"/>
                <w:sz w:val="24"/>
                <w:szCs w:val="24"/>
              </w:rPr>
            </w:pPr>
            <w:proofErr w:type="spellStart"/>
            <w:r w:rsidRPr="00AA5849">
              <w:rPr>
                <w:rFonts w:ascii="標楷體" w:eastAsia="標楷體" w:hAnsi="標楷體"/>
                <w:color w:val="0000FF"/>
                <w:sz w:val="24"/>
                <w:szCs w:val="24"/>
              </w:rPr>
              <w:t>表件</w:t>
            </w:r>
            <w:proofErr w:type="spellEnd"/>
            <w:proofErr w:type="gramStart"/>
            <w:r>
              <w:rPr>
                <w:rFonts w:ascii="標楷體" w:eastAsia="標楷體" w:hAnsi="標楷體" w:hint="eastAsia"/>
                <w:color w:val="0000FF"/>
                <w:sz w:val="24"/>
                <w:szCs w:val="24"/>
                <w:lang w:eastAsia="zh-TW"/>
              </w:rPr>
              <w:t>一</w:t>
            </w:r>
            <w:proofErr w:type="gramEnd"/>
          </w:p>
          <w:p w14:paraId="311C2E95" w14:textId="77777777" w:rsidR="002411C0" w:rsidRPr="00AA5849" w:rsidRDefault="002411C0" w:rsidP="000C1AE0">
            <w:pPr>
              <w:jc w:val="center"/>
              <w:rPr>
                <w:rFonts w:ascii="標楷體" w:eastAsia="標楷體" w:hAnsi="標楷體"/>
                <w:color w:val="0000FF"/>
                <w:sz w:val="24"/>
                <w:szCs w:val="24"/>
              </w:rPr>
            </w:pPr>
            <w:proofErr w:type="spellStart"/>
            <w:r w:rsidRPr="00DA1B9E">
              <w:rPr>
                <w:rFonts w:ascii="標楷體" w:eastAsia="標楷體" w:hAnsi="標楷體"/>
                <w:sz w:val="28"/>
                <w:szCs w:val="28"/>
              </w:rPr>
              <w:t>申請檢核清單</w:t>
            </w:r>
            <w:proofErr w:type="spellEnd"/>
          </w:p>
        </w:tc>
        <w:tc>
          <w:tcPr>
            <w:tcW w:w="5143" w:type="dxa"/>
            <w:vAlign w:val="center"/>
          </w:tcPr>
          <w:p w14:paraId="2133CF97" w14:textId="77777777" w:rsidR="002411C0" w:rsidRPr="00D45E1A" w:rsidRDefault="002411C0" w:rsidP="000C1AE0">
            <w:pPr>
              <w:jc w:val="both"/>
              <w:rPr>
                <w:rFonts w:ascii="標楷體" w:eastAsia="標楷體" w:hAnsi="標楷體"/>
                <w:sz w:val="28"/>
                <w:szCs w:val="28"/>
                <w:lang w:eastAsia="zh-TW"/>
              </w:rPr>
            </w:pPr>
            <w:r>
              <w:rPr>
                <w:rFonts w:ascii="標楷體" w:eastAsia="標楷體" w:hAnsi="標楷體" w:hint="eastAsia"/>
                <w:sz w:val="28"/>
                <w:szCs w:val="28"/>
                <w:lang w:eastAsia="zh-TW"/>
              </w:rPr>
              <w:t>申請人資料及勾選</w:t>
            </w:r>
          </w:p>
        </w:tc>
      </w:tr>
      <w:tr w:rsidR="002411C0" w14:paraId="5CE9A173" w14:textId="77777777" w:rsidTr="003B3318">
        <w:trPr>
          <w:trHeight w:val="1020"/>
          <w:jc w:val="center"/>
        </w:trPr>
        <w:tc>
          <w:tcPr>
            <w:tcW w:w="1555" w:type="dxa"/>
            <w:vAlign w:val="center"/>
          </w:tcPr>
          <w:p w14:paraId="7A182054" w14:textId="77777777" w:rsidR="002411C0" w:rsidRPr="00D45E1A" w:rsidRDefault="002411C0" w:rsidP="000C1AE0">
            <w:pPr>
              <w:jc w:val="center"/>
              <w:rPr>
                <w:rFonts w:ascii="標楷體" w:eastAsia="標楷體" w:hAnsi="標楷體"/>
                <w:sz w:val="28"/>
                <w:szCs w:val="28"/>
              </w:rPr>
            </w:pPr>
            <w:r w:rsidRPr="00D45E1A">
              <w:rPr>
                <w:rFonts w:ascii="標楷體" w:eastAsia="標楷體" w:hAnsi="標楷體"/>
                <w:sz w:val="28"/>
                <w:szCs w:val="28"/>
              </w:rPr>
              <w:t>□</w:t>
            </w:r>
          </w:p>
        </w:tc>
        <w:tc>
          <w:tcPr>
            <w:tcW w:w="2268" w:type="dxa"/>
            <w:vAlign w:val="center"/>
          </w:tcPr>
          <w:p w14:paraId="0A9D384C" w14:textId="77777777" w:rsidR="002411C0" w:rsidRPr="00AA5849" w:rsidRDefault="002411C0" w:rsidP="000C1AE0">
            <w:pPr>
              <w:jc w:val="center"/>
              <w:rPr>
                <w:rFonts w:ascii="標楷體" w:eastAsia="標楷體" w:hAnsi="標楷體"/>
                <w:sz w:val="24"/>
                <w:szCs w:val="24"/>
              </w:rPr>
            </w:pPr>
            <w:proofErr w:type="spellStart"/>
            <w:r w:rsidRPr="00AA5849">
              <w:rPr>
                <w:rFonts w:ascii="標楷體" w:eastAsia="標楷體" w:hAnsi="標楷體"/>
                <w:color w:val="0000FF"/>
                <w:sz w:val="24"/>
                <w:szCs w:val="24"/>
              </w:rPr>
              <w:t>表件二</w:t>
            </w:r>
            <w:proofErr w:type="spellEnd"/>
          </w:p>
          <w:p w14:paraId="4C855FCD" w14:textId="77777777" w:rsidR="002411C0" w:rsidRPr="00D45E1A" w:rsidRDefault="002411C0" w:rsidP="000C1AE0">
            <w:pPr>
              <w:jc w:val="center"/>
              <w:rPr>
                <w:rFonts w:ascii="標楷體" w:eastAsia="標楷體" w:hAnsi="標楷體"/>
                <w:sz w:val="28"/>
                <w:szCs w:val="28"/>
              </w:rPr>
            </w:pPr>
            <w:proofErr w:type="spellStart"/>
            <w:r w:rsidRPr="00D45E1A">
              <w:rPr>
                <w:rFonts w:ascii="標楷體" w:eastAsia="標楷體" w:hAnsi="標楷體"/>
                <w:sz w:val="28"/>
                <w:szCs w:val="28"/>
              </w:rPr>
              <w:t>報名表</w:t>
            </w:r>
            <w:proofErr w:type="spellEnd"/>
          </w:p>
        </w:tc>
        <w:tc>
          <w:tcPr>
            <w:tcW w:w="5143" w:type="dxa"/>
            <w:vAlign w:val="center"/>
          </w:tcPr>
          <w:p w14:paraId="33B90B0C" w14:textId="77777777" w:rsidR="002411C0" w:rsidRPr="00D45E1A" w:rsidRDefault="002411C0" w:rsidP="000C1AE0">
            <w:pPr>
              <w:jc w:val="both"/>
              <w:rPr>
                <w:rFonts w:ascii="標楷體" w:eastAsia="標楷體" w:hAnsi="標楷體"/>
                <w:sz w:val="28"/>
                <w:szCs w:val="28"/>
                <w:lang w:eastAsia="zh-TW"/>
              </w:rPr>
            </w:pPr>
            <w:proofErr w:type="gramStart"/>
            <w:r w:rsidRPr="00D45E1A">
              <w:rPr>
                <w:rFonts w:ascii="標楷體" w:eastAsia="標楷體" w:hAnsi="標楷體"/>
                <w:sz w:val="28"/>
                <w:szCs w:val="28"/>
                <w:lang w:eastAsia="zh-TW"/>
              </w:rPr>
              <w:t>需含</w:t>
            </w:r>
            <w:r>
              <w:rPr>
                <w:rFonts w:ascii="標楷體" w:eastAsia="標楷體" w:hAnsi="標楷體" w:hint="eastAsia"/>
                <w:sz w:val="28"/>
                <w:szCs w:val="28"/>
                <w:lang w:eastAsia="zh-TW"/>
              </w:rPr>
              <w:t>表</w:t>
            </w:r>
            <w:proofErr w:type="gramEnd"/>
            <w:r>
              <w:rPr>
                <w:rFonts w:ascii="標楷體" w:eastAsia="標楷體" w:hAnsi="標楷體" w:hint="eastAsia"/>
                <w:sz w:val="28"/>
                <w:szCs w:val="28"/>
                <w:lang w:eastAsia="zh-TW"/>
              </w:rPr>
              <w:t>件資料</w:t>
            </w:r>
            <w:r w:rsidRPr="00D45E1A">
              <w:rPr>
                <w:rFonts w:ascii="標楷體" w:eastAsia="標楷體" w:hAnsi="標楷體"/>
                <w:sz w:val="28"/>
                <w:szCs w:val="28"/>
                <w:lang w:eastAsia="zh-TW"/>
              </w:rPr>
              <w:t>、</w:t>
            </w:r>
            <w:r>
              <w:rPr>
                <w:rFonts w:ascii="標楷體" w:eastAsia="標楷體" w:hAnsi="標楷體"/>
                <w:sz w:val="28"/>
                <w:szCs w:val="28"/>
                <w:lang w:eastAsia="zh-TW"/>
              </w:rPr>
              <w:t>本人</w:t>
            </w:r>
            <w:r w:rsidRPr="00D45E1A">
              <w:rPr>
                <w:rFonts w:ascii="標楷體" w:eastAsia="標楷體" w:hAnsi="標楷體"/>
                <w:sz w:val="28"/>
                <w:szCs w:val="28"/>
                <w:lang w:eastAsia="zh-TW"/>
              </w:rPr>
              <w:t>簽章、家長</w:t>
            </w:r>
            <w:r>
              <w:rPr>
                <w:rFonts w:ascii="標楷體" w:eastAsia="標楷體" w:hAnsi="標楷體"/>
                <w:sz w:val="28"/>
                <w:szCs w:val="28"/>
                <w:lang w:eastAsia="zh-TW"/>
              </w:rPr>
              <w:t>簽章</w:t>
            </w:r>
          </w:p>
        </w:tc>
      </w:tr>
      <w:tr w:rsidR="002411C0" w14:paraId="0EB207A4" w14:textId="77777777" w:rsidTr="003B3318">
        <w:trPr>
          <w:trHeight w:val="1020"/>
          <w:jc w:val="center"/>
        </w:trPr>
        <w:tc>
          <w:tcPr>
            <w:tcW w:w="1555" w:type="dxa"/>
            <w:vAlign w:val="center"/>
          </w:tcPr>
          <w:p w14:paraId="09E3ADAB" w14:textId="77777777" w:rsidR="002411C0" w:rsidRPr="00D45E1A" w:rsidRDefault="002411C0" w:rsidP="000C1AE0">
            <w:pPr>
              <w:jc w:val="center"/>
              <w:rPr>
                <w:rFonts w:ascii="標楷體" w:eastAsia="標楷體" w:hAnsi="標楷體"/>
                <w:sz w:val="28"/>
                <w:szCs w:val="28"/>
              </w:rPr>
            </w:pPr>
            <w:r w:rsidRPr="00D45E1A">
              <w:rPr>
                <w:rFonts w:ascii="標楷體" w:eastAsia="標楷體" w:hAnsi="標楷體"/>
                <w:sz w:val="28"/>
                <w:szCs w:val="28"/>
              </w:rPr>
              <w:t>□</w:t>
            </w:r>
          </w:p>
        </w:tc>
        <w:tc>
          <w:tcPr>
            <w:tcW w:w="2268" w:type="dxa"/>
            <w:vAlign w:val="center"/>
          </w:tcPr>
          <w:p w14:paraId="7E8A3A61" w14:textId="77777777" w:rsidR="002411C0" w:rsidRDefault="002411C0" w:rsidP="000C1AE0">
            <w:pPr>
              <w:jc w:val="center"/>
              <w:rPr>
                <w:rFonts w:ascii="標楷體" w:eastAsia="標楷體" w:hAnsi="標楷體"/>
                <w:sz w:val="28"/>
                <w:szCs w:val="28"/>
              </w:rPr>
            </w:pPr>
            <w:proofErr w:type="spellStart"/>
            <w:r w:rsidRPr="00AA5849">
              <w:rPr>
                <w:rFonts w:ascii="標楷體" w:eastAsia="標楷體" w:hAnsi="標楷體"/>
                <w:color w:val="0000FF"/>
                <w:sz w:val="24"/>
                <w:szCs w:val="24"/>
              </w:rPr>
              <w:t>表件三</w:t>
            </w:r>
            <w:proofErr w:type="spellEnd"/>
          </w:p>
          <w:p w14:paraId="17EEA376" w14:textId="77777777" w:rsidR="002411C0" w:rsidRPr="00D45E1A" w:rsidRDefault="002411C0" w:rsidP="000C1AE0">
            <w:pPr>
              <w:jc w:val="center"/>
              <w:rPr>
                <w:rFonts w:ascii="標楷體" w:eastAsia="標楷體" w:hAnsi="標楷體"/>
                <w:sz w:val="28"/>
                <w:szCs w:val="28"/>
              </w:rPr>
            </w:pPr>
            <w:proofErr w:type="spellStart"/>
            <w:r w:rsidRPr="00D45E1A">
              <w:rPr>
                <w:rFonts w:ascii="標楷體" w:eastAsia="標楷體" w:hAnsi="標楷體"/>
                <w:sz w:val="28"/>
                <w:szCs w:val="28"/>
              </w:rPr>
              <w:t>參與切結書</w:t>
            </w:r>
            <w:proofErr w:type="spellEnd"/>
          </w:p>
        </w:tc>
        <w:tc>
          <w:tcPr>
            <w:tcW w:w="5143" w:type="dxa"/>
            <w:vAlign w:val="center"/>
          </w:tcPr>
          <w:p w14:paraId="3901A209" w14:textId="77777777" w:rsidR="002411C0" w:rsidRPr="00D45E1A" w:rsidRDefault="002411C0" w:rsidP="000C1AE0">
            <w:pPr>
              <w:jc w:val="both"/>
              <w:rPr>
                <w:rFonts w:ascii="標楷體" w:eastAsia="標楷體" w:hAnsi="標楷體"/>
                <w:sz w:val="28"/>
                <w:szCs w:val="28"/>
              </w:rPr>
            </w:pPr>
            <w:proofErr w:type="spellStart"/>
            <w:r>
              <w:rPr>
                <w:rFonts w:ascii="標楷體" w:eastAsia="標楷體" w:hAnsi="標楷體"/>
                <w:sz w:val="28"/>
                <w:szCs w:val="28"/>
              </w:rPr>
              <w:t>需親筆簽名</w:t>
            </w:r>
            <w:proofErr w:type="spellEnd"/>
          </w:p>
        </w:tc>
      </w:tr>
      <w:tr w:rsidR="002411C0" w14:paraId="231E9551" w14:textId="77777777" w:rsidTr="003B3318">
        <w:trPr>
          <w:trHeight w:val="1020"/>
          <w:jc w:val="center"/>
        </w:trPr>
        <w:tc>
          <w:tcPr>
            <w:tcW w:w="1555" w:type="dxa"/>
            <w:vAlign w:val="center"/>
          </w:tcPr>
          <w:p w14:paraId="5EDBE648" w14:textId="77777777" w:rsidR="002411C0" w:rsidRDefault="002411C0" w:rsidP="000C1AE0">
            <w:pPr>
              <w:jc w:val="center"/>
              <w:rPr>
                <w:rFonts w:ascii="標楷體" w:eastAsia="標楷體" w:hAnsi="標楷體"/>
                <w:sz w:val="28"/>
                <w:szCs w:val="28"/>
              </w:rPr>
            </w:pPr>
            <w:r w:rsidRPr="00D45E1A">
              <w:rPr>
                <w:rFonts w:ascii="標楷體" w:eastAsia="標楷體" w:hAnsi="標楷體"/>
                <w:sz w:val="28"/>
                <w:szCs w:val="28"/>
              </w:rPr>
              <w:t>□</w:t>
            </w:r>
          </w:p>
          <w:p w14:paraId="351E51D7" w14:textId="77777777" w:rsidR="002411C0" w:rsidRPr="00D45E1A" w:rsidRDefault="002411C0" w:rsidP="000C1AE0">
            <w:pPr>
              <w:jc w:val="center"/>
              <w:rPr>
                <w:rFonts w:ascii="標楷體" w:eastAsia="標楷體" w:hAnsi="標楷體"/>
                <w:sz w:val="28"/>
                <w:szCs w:val="28"/>
              </w:rPr>
            </w:pPr>
            <w:r>
              <w:rPr>
                <w:rFonts w:ascii="標楷體" w:eastAsia="標楷體" w:hAnsi="標楷體"/>
                <w:sz w:val="28"/>
                <w:szCs w:val="28"/>
              </w:rPr>
              <w:t>(</w:t>
            </w:r>
            <w:proofErr w:type="spellStart"/>
            <w:r>
              <w:rPr>
                <w:rFonts w:ascii="標楷體" w:eastAsia="標楷體" w:hAnsi="標楷體"/>
                <w:sz w:val="28"/>
                <w:szCs w:val="28"/>
              </w:rPr>
              <w:t>選用</w:t>
            </w:r>
            <w:proofErr w:type="spellEnd"/>
            <w:r>
              <w:rPr>
                <w:rFonts w:ascii="標楷體" w:eastAsia="標楷體" w:hAnsi="標楷體"/>
                <w:sz w:val="28"/>
                <w:szCs w:val="28"/>
              </w:rPr>
              <w:t>)</w:t>
            </w:r>
          </w:p>
        </w:tc>
        <w:tc>
          <w:tcPr>
            <w:tcW w:w="2268" w:type="dxa"/>
            <w:vAlign w:val="center"/>
          </w:tcPr>
          <w:p w14:paraId="67367E58" w14:textId="77777777" w:rsidR="002411C0" w:rsidRDefault="002411C0" w:rsidP="000C1AE0">
            <w:pPr>
              <w:jc w:val="center"/>
              <w:rPr>
                <w:rFonts w:ascii="標楷體" w:eastAsia="標楷體" w:hAnsi="標楷體"/>
                <w:sz w:val="28"/>
                <w:szCs w:val="28"/>
                <w:lang w:eastAsia="zh-TW"/>
              </w:rPr>
            </w:pPr>
            <w:r w:rsidRPr="00AA5849">
              <w:rPr>
                <w:rFonts w:ascii="標楷體" w:eastAsia="標楷體" w:hAnsi="標楷體"/>
                <w:color w:val="0000FF"/>
                <w:sz w:val="24"/>
                <w:szCs w:val="24"/>
                <w:lang w:eastAsia="zh-TW"/>
              </w:rPr>
              <w:t>表件四</w:t>
            </w:r>
          </w:p>
          <w:p w14:paraId="3099DC9F" w14:textId="77777777" w:rsidR="002411C0" w:rsidRDefault="002411C0" w:rsidP="000C1AE0">
            <w:pPr>
              <w:jc w:val="center"/>
              <w:rPr>
                <w:rFonts w:ascii="標楷體" w:eastAsia="標楷體" w:hAnsi="標楷體"/>
                <w:sz w:val="28"/>
                <w:szCs w:val="28"/>
                <w:lang w:eastAsia="zh-TW"/>
              </w:rPr>
            </w:pPr>
            <w:r w:rsidRPr="00D45E1A">
              <w:rPr>
                <w:rFonts w:ascii="標楷體" w:eastAsia="標楷體" w:hAnsi="標楷體"/>
                <w:sz w:val="28"/>
                <w:szCs w:val="28"/>
                <w:lang w:eastAsia="zh-TW"/>
              </w:rPr>
              <w:t>法定代理人</w:t>
            </w:r>
          </w:p>
          <w:p w14:paraId="19B193C2" w14:textId="77777777" w:rsidR="002411C0" w:rsidRPr="00D45E1A" w:rsidRDefault="002411C0" w:rsidP="000C1AE0">
            <w:pPr>
              <w:jc w:val="center"/>
              <w:rPr>
                <w:rFonts w:ascii="標楷體" w:eastAsia="標楷體" w:hAnsi="標楷體"/>
                <w:sz w:val="28"/>
                <w:szCs w:val="28"/>
                <w:lang w:eastAsia="zh-TW"/>
              </w:rPr>
            </w:pPr>
            <w:r w:rsidRPr="00D45E1A">
              <w:rPr>
                <w:rFonts w:ascii="標楷體" w:eastAsia="標楷體" w:hAnsi="標楷體"/>
                <w:sz w:val="28"/>
                <w:szCs w:val="28"/>
                <w:lang w:eastAsia="zh-TW"/>
              </w:rPr>
              <w:t>同意書</w:t>
            </w:r>
          </w:p>
        </w:tc>
        <w:tc>
          <w:tcPr>
            <w:tcW w:w="5143" w:type="dxa"/>
            <w:vAlign w:val="center"/>
          </w:tcPr>
          <w:p w14:paraId="4C7E44B4" w14:textId="77777777" w:rsidR="002411C0" w:rsidRPr="00D45E1A" w:rsidRDefault="002411C0" w:rsidP="000C1AE0">
            <w:pPr>
              <w:jc w:val="both"/>
              <w:rPr>
                <w:rFonts w:ascii="標楷體" w:eastAsia="標楷體" w:hAnsi="標楷體"/>
                <w:sz w:val="28"/>
                <w:szCs w:val="28"/>
              </w:rPr>
            </w:pPr>
            <w:proofErr w:type="spellStart"/>
            <w:r>
              <w:rPr>
                <w:rFonts w:ascii="標楷體" w:eastAsia="標楷體" w:hAnsi="標楷體"/>
                <w:sz w:val="28"/>
                <w:szCs w:val="28"/>
              </w:rPr>
              <w:t>未成年者務必繳交</w:t>
            </w:r>
            <w:proofErr w:type="spellEnd"/>
          </w:p>
        </w:tc>
      </w:tr>
      <w:tr w:rsidR="003B3318" w14:paraId="2911185D" w14:textId="77777777" w:rsidTr="003B3318">
        <w:trPr>
          <w:trHeight w:val="1020"/>
          <w:jc w:val="center"/>
        </w:trPr>
        <w:tc>
          <w:tcPr>
            <w:tcW w:w="1555" w:type="dxa"/>
            <w:vAlign w:val="center"/>
          </w:tcPr>
          <w:p w14:paraId="7028447F" w14:textId="1390E31F" w:rsidR="003B3318" w:rsidRPr="00D45E1A" w:rsidRDefault="003B3318" w:rsidP="000C1AE0">
            <w:pPr>
              <w:jc w:val="center"/>
              <w:rPr>
                <w:rFonts w:ascii="標楷體" w:eastAsia="標楷體" w:hAnsi="標楷體"/>
                <w:sz w:val="28"/>
                <w:szCs w:val="28"/>
              </w:rPr>
            </w:pPr>
            <w:r w:rsidRPr="00D45E1A">
              <w:rPr>
                <w:rFonts w:ascii="標楷體" w:eastAsia="標楷體" w:hAnsi="標楷體"/>
                <w:sz w:val="28"/>
                <w:szCs w:val="28"/>
              </w:rPr>
              <w:t>□</w:t>
            </w:r>
          </w:p>
        </w:tc>
        <w:tc>
          <w:tcPr>
            <w:tcW w:w="2268" w:type="dxa"/>
            <w:vAlign w:val="center"/>
          </w:tcPr>
          <w:p w14:paraId="2045922E" w14:textId="77777777" w:rsidR="003B3318" w:rsidRDefault="003B3318" w:rsidP="000C1AE0">
            <w:pPr>
              <w:jc w:val="center"/>
              <w:rPr>
                <w:rFonts w:ascii="標楷體" w:eastAsia="標楷體" w:hAnsi="標楷體"/>
                <w:color w:val="0000FF"/>
                <w:sz w:val="24"/>
                <w:szCs w:val="24"/>
                <w:lang w:eastAsia="zh-TW"/>
              </w:rPr>
            </w:pPr>
            <w:r w:rsidRPr="00AA5849">
              <w:rPr>
                <w:rFonts w:ascii="標楷體" w:eastAsia="標楷體" w:hAnsi="標楷體"/>
                <w:color w:val="0000FF"/>
                <w:sz w:val="24"/>
                <w:szCs w:val="24"/>
                <w:lang w:eastAsia="zh-TW"/>
              </w:rPr>
              <w:t>表件五</w:t>
            </w:r>
          </w:p>
          <w:p w14:paraId="53D8B6A5" w14:textId="2805AB7B" w:rsidR="003B3318" w:rsidRPr="003B3318" w:rsidRDefault="003B3318" w:rsidP="000C1AE0">
            <w:pPr>
              <w:jc w:val="center"/>
              <w:rPr>
                <w:rFonts w:ascii="標楷體" w:eastAsia="標楷體" w:hAnsi="標楷體"/>
                <w:b/>
                <w:color w:val="0000FF"/>
                <w:sz w:val="24"/>
                <w:szCs w:val="24"/>
                <w:lang w:eastAsia="zh-TW"/>
              </w:rPr>
            </w:pPr>
            <w:r w:rsidRPr="003B3318">
              <w:rPr>
                <w:rFonts w:ascii="標楷體" w:eastAsia="標楷體" w:hAnsi="標楷體" w:hint="eastAsia"/>
                <w:sz w:val="28"/>
                <w:szCs w:val="28"/>
                <w:lang w:eastAsia="zh-TW"/>
              </w:rPr>
              <w:t>肖像授權</w:t>
            </w:r>
            <w:r w:rsidRPr="00D45E1A">
              <w:rPr>
                <w:rFonts w:ascii="標楷體" w:eastAsia="標楷體" w:hAnsi="標楷體"/>
                <w:sz w:val="28"/>
                <w:szCs w:val="28"/>
                <w:lang w:eastAsia="zh-TW"/>
              </w:rPr>
              <w:t>同意書</w:t>
            </w:r>
          </w:p>
        </w:tc>
        <w:tc>
          <w:tcPr>
            <w:tcW w:w="5143" w:type="dxa"/>
            <w:vAlign w:val="center"/>
          </w:tcPr>
          <w:p w14:paraId="3BE3B12E" w14:textId="1A5B2347" w:rsidR="003B3318" w:rsidRDefault="003B3318" w:rsidP="000C1AE0">
            <w:pPr>
              <w:jc w:val="both"/>
              <w:rPr>
                <w:rFonts w:ascii="標楷體" w:eastAsia="標楷體" w:hAnsi="標楷體"/>
                <w:sz w:val="28"/>
                <w:szCs w:val="28"/>
                <w:lang w:eastAsia="zh-TW"/>
              </w:rPr>
            </w:pPr>
            <w:proofErr w:type="spellStart"/>
            <w:r>
              <w:rPr>
                <w:rFonts w:ascii="標楷體" w:eastAsia="標楷體" w:hAnsi="標楷體"/>
                <w:sz w:val="28"/>
                <w:szCs w:val="28"/>
              </w:rPr>
              <w:t>需親筆簽名</w:t>
            </w:r>
            <w:proofErr w:type="spellEnd"/>
          </w:p>
        </w:tc>
      </w:tr>
      <w:tr w:rsidR="002411C0" w14:paraId="5C219D09" w14:textId="77777777" w:rsidTr="003B3318">
        <w:trPr>
          <w:trHeight w:val="1020"/>
          <w:jc w:val="center"/>
        </w:trPr>
        <w:tc>
          <w:tcPr>
            <w:tcW w:w="1555" w:type="dxa"/>
            <w:vAlign w:val="center"/>
          </w:tcPr>
          <w:p w14:paraId="67531BCA" w14:textId="77777777" w:rsidR="002411C0" w:rsidRPr="00D45E1A" w:rsidRDefault="002411C0" w:rsidP="000C1AE0">
            <w:pPr>
              <w:jc w:val="center"/>
              <w:rPr>
                <w:rFonts w:ascii="標楷體" w:eastAsia="標楷體" w:hAnsi="標楷體"/>
                <w:sz w:val="28"/>
                <w:szCs w:val="28"/>
              </w:rPr>
            </w:pPr>
            <w:r w:rsidRPr="00D45E1A">
              <w:rPr>
                <w:rFonts w:ascii="標楷體" w:eastAsia="標楷體" w:hAnsi="標楷體"/>
                <w:sz w:val="28"/>
                <w:szCs w:val="28"/>
              </w:rPr>
              <w:t>□</w:t>
            </w:r>
          </w:p>
        </w:tc>
        <w:tc>
          <w:tcPr>
            <w:tcW w:w="2268" w:type="dxa"/>
            <w:vAlign w:val="center"/>
          </w:tcPr>
          <w:p w14:paraId="7A5E0CA4" w14:textId="0B85BFC2" w:rsidR="002411C0" w:rsidRDefault="003B3318" w:rsidP="000C1AE0">
            <w:pPr>
              <w:jc w:val="center"/>
              <w:rPr>
                <w:rFonts w:ascii="標楷體" w:eastAsia="標楷體" w:hAnsi="標楷體"/>
                <w:sz w:val="28"/>
                <w:szCs w:val="28"/>
              </w:rPr>
            </w:pPr>
            <w:proofErr w:type="spellStart"/>
            <w:r>
              <w:rPr>
                <w:rFonts w:ascii="標楷體" w:eastAsia="標楷體" w:hAnsi="標楷體"/>
                <w:color w:val="0000FF"/>
                <w:sz w:val="24"/>
                <w:szCs w:val="24"/>
              </w:rPr>
              <w:t>表件六</w:t>
            </w:r>
            <w:proofErr w:type="spellEnd"/>
          </w:p>
          <w:p w14:paraId="0517DDE0" w14:textId="3AACB103" w:rsidR="002411C0" w:rsidRPr="00D45E1A" w:rsidRDefault="00EC1168" w:rsidP="007C029D">
            <w:pPr>
              <w:jc w:val="center"/>
              <w:rPr>
                <w:rFonts w:ascii="標楷體" w:eastAsia="標楷體" w:hAnsi="標楷體"/>
                <w:sz w:val="28"/>
                <w:szCs w:val="28"/>
                <w:lang w:eastAsia="zh-TW"/>
              </w:rPr>
            </w:pPr>
            <w:proofErr w:type="spellStart"/>
            <w:r>
              <w:rPr>
                <w:rFonts w:ascii="標楷體" w:eastAsia="標楷體" w:hAnsi="標楷體"/>
                <w:sz w:val="28"/>
                <w:szCs w:val="28"/>
              </w:rPr>
              <w:t>推薦</w:t>
            </w:r>
            <w:proofErr w:type="spellEnd"/>
            <w:r w:rsidR="007C029D">
              <w:rPr>
                <w:rFonts w:ascii="標楷體" w:eastAsia="標楷體" w:hAnsi="標楷體" w:hint="eastAsia"/>
                <w:sz w:val="28"/>
                <w:szCs w:val="28"/>
                <w:lang w:eastAsia="zh-TW"/>
              </w:rPr>
              <w:t>書</w:t>
            </w:r>
          </w:p>
        </w:tc>
        <w:tc>
          <w:tcPr>
            <w:tcW w:w="5143" w:type="dxa"/>
            <w:vAlign w:val="center"/>
          </w:tcPr>
          <w:p w14:paraId="7FA79C3C" w14:textId="48449088" w:rsidR="002411C0" w:rsidRPr="00D45E1A" w:rsidRDefault="00CF5CD0" w:rsidP="000C1AE0">
            <w:pPr>
              <w:jc w:val="both"/>
              <w:rPr>
                <w:rFonts w:ascii="標楷體" w:eastAsia="標楷體" w:hAnsi="標楷體"/>
                <w:sz w:val="28"/>
                <w:szCs w:val="28"/>
                <w:lang w:eastAsia="zh-TW"/>
              </w:rPr>
            </w:pPr>
            <w:proofErr w:type="spellStart"/>
            <w:r>
              <w:rPr>
                <w:rFonts w:ascii="標楷體" w:eastAsia="標楷體" w:hAnsi="標楷體"/>
                <w:sz w:val="28"/>
                <w:szCs w:val="28"/>
              </w:rPr>
              <w:t>需親筆簽名</w:t>
            </w:r>
            <w:proofErr w:type="spellEnd"/>
          </w:p>
        </w:tc>
      </w:tr>
      <w:tr w:rsidR="00EC1168" w14:paraId="11E15219" w14:textId="77777777" w:rsidTr="003B3318">
        <w:trPr>
          <w:trHeight w:val="1020"/>
          <w:jc w:val="center"/>
        </w:trPr>
        <w:tc>
          <w:tcPr>
            <w:tcW w:w="1555" w:type="dxa"/>
            <w:vAlign w:val="center"/>
          </w:tcPr>
          <w:p w14:paraId="414B1074" w14:textId="23266C64" w:rsidR="00EC1168" w:rsidRPr="00D45E1A" w:rsidRDefault="00EC1168" w:rsidP="000C1AE0">
            <w:pPr>
              <w:jc w:val="center"/>
              <w:rPr>
                <w:rFonts w:ascii="標楷體" w:eastAsia="標楷體" w:hAnsi="標楷體"/>
                <w:sz w:val="28"/>
                <w:szCs w:val="28"/>
                <w:lang w:eastAsia="zh-TW"/>
              </w:rPr>
            </w:pPr>
            <w:r w:rsidRPr="00D45E1A">
              <w:rPr>
                <w:rFonts w:ascii="標楷體" w:eastAsia="標楷體" w:hAnsi="標楷體"/>
                <w:sz w:val="28"/>
                <w:szCs w:val="28"/>
              </w:rPr>
              <w:t>□</w:t>
            </w:r>
          </w:p>
        </w:tc>
        <w:tc>
          <w:tcPr>
            <w:tcW w:w="2268" w:type="dxa"/>
            <w:vAlign w:val="center"/>
          </w:tcPr>
          <w:p w14:paraId="2CCB8CC2" w14:textId="5F82CC2A" w:rsidR="00EC1168" w:rsidRDefault="00EC1168" w:rsidP="00EC1168">
            <w:pPr>
              <w:jc w:val="center"/>
              <w:rPr>
                <w:rFonts w:ascii="標楷體" w:eastAsia="標楷體" w:hAnsi="標楷體"/>
                <w:sz w:val="28"/>
                <w:szCs w:val="28"/>
              </w:rPr>
            </w:pPr>
            <w:proofErr w:type="spellStart"/>
            <w:r>
              <w:rPr>
                <w:rFonts w:ascii="標楷體" w:eastAsia="標楷體" w:hAnsi="標楷體"/>
                <w:color w:val="0000FF"/>
                <w:sz w:val="24"/>
                <w:szCs w:val="24"/>
              </w:rPr>
              <w:t>表件</w:t>
            </w:r>
            <w:r w:rsidR="003B3318">
              <w:rPr>
                <w:rFonts w:ascii="標楷體" w:eastAsia="標楷體" w:hAnsi="標楷體"/>
                <w:color w:val="0000FF"/>
                <w:sz w:val="24"/>
                <w:szCs w:val="24"/>
              </w:rPr>
              <w:t>七</w:t>
            </w:r>
            <w:proofErr w:type="spellEnd"/>
          </w:p>
          <w:p w14:paraId="77C30263" w14:textId="752A7804" w:rsidR="00EC1168" w:rsidRPr="00AA5849" w:rsidRDefault="00EC1168" w:rsidP="000C1AE0">
            <w:pPr>
              <w:jc w:val="center"/>
              <w:rPr>
                <w:rFonts w:ascii="標楷體" w:eastAsia="標楷體" w:hAnsi="標楷體"/>
                <w:color w:val="0000FF"/>
                <w:sz w:val="24"/>
                <w:szCs w:val="24"/>
              </w:rPr>
            </w:pPr>
            <w:proofErr w:type="spellStart"/>
            <w:r w:rsidRPr="00D45E1A">
              <w:rPr>
                <w:rFonts w:ascii="標楷體" w:eastAsia="標楷體" w:hAnsi="標楷體"/>
                <w:sz w:val="28"/>
                <w:szCs w:val="28"/>
              </w:rPr>
              <w:t>計畫申請書</w:t>
            </w:r>
            <w:proofErr w:type="spellEnd"/>
          </w:p>
        </w:tc>
        <w:tc>
          <w:tcPr>
            <w:tcW w:w="5143" w:type="dxa"/>
            <w:vAlign w:val="center"/>
          </w:tcPr>
          <w:p w14:paraId="0F3F7E6A" w14:textId="42BDBA9E" w:rsidR="00EC1168" w:rsidRPr="00D45E1A" w:rsidRDefault="00EC1168" w:rsidP="000C1AE0">
            <w:pPr>
              <w:jc w:val="both"/>
              <w:rPr>
                <w:rFonts w:ascii="標楷體" w:eastAsia="標楷體" w:hAnsi="標楷體"/>
                <w:sz w:val="28"/>
                <w:szCs w:val="28"/>
                <w:lang w:eastAsia="zh-TW"/>
              </w:rPr>
            </w:pPr>
            <w:proofErr w:type="gramStart"/>
            <w:r w:rsidRPr="00D45E1A">
              <w:rPr>
                <w:rFonts w:ascii="標楷體" w:eastAsia="標楷體" w:hAnsi="標楷體"/>
                <w:sz w:val="28"/>
                <w:szCs w:val="28"/>
                <w:lang w:eastAsia="zh-TW"/>
              </w:rPr>
              <w:t>含學經歷</w:t>
            </w:r>
            <w:proofErr w:type="gramEnd"/>
            <w:r w:rsidRPr="00D45E1A">
              <w:rPr>
                <w:rFonts w:ascii="標楷體" w:eastAsia="標楷體" w:hAnsi="標楷體"/>
                <w:sz w:val="28"/>
                <w:szCs w:val="28"/>
                <w:lang w:eastAsia="zh-TW"/>
              </w:rPr>
              <w:t>、動機</w:t>
            </w:r>
            <w:proofErr w:type="gramStart"/>
            <w:r w:rsidRPr="00D45E1A">
              <w:rPr>
                <w:rFonts w:ascii="標楷體" w:eastAsia="標楷體" w:hAnsi="標楷體"/>
                <w:sz w:val="28"/>
                <w:szCs w:val="28"/>
                <w:lang w:eastAsia="zh-TW"/>
              </w:rPr>
              <w:t>及返</w:t>
            </w:r>
            <w:r>
              <w:rPr>
                <w:rFonts w:ascii="標楷體" w:eastAsia="標楷體" w:hAnsi="標楷體"/>
                <w:sz w:val="28"/>
                <w:szCs w:val="28"/>
                <w:lang w:eastAsia="zh-TW"/>
              </w:rPr>
              <w:t>縣</w:t>
            </w:r>
            <w:proofErr w:type="gramEnd"/>
            <w:r>
              <w:rPr>
                <w:rFonts w:ascii="標楷體" w:eastAsia="標楷體" w:hAnsi="標楷體"/>
                <w:sz w:val="28"/>
                <w:szCs w:val="28"/>
                <w:lang w:eastAsia="zh-TW"/>
              </w:rPr>
              <w:t>行動構想</w:t>
            </w:r>
          </w:p>
        </w:tc>
      </w:tr>
      <w:tr w:rsidR="002411C0" w14:paraId="0D84CEEF" w14:textId="77777777" w:rsidTr="003B3318">
        <w:trPr>
          <w:trHeight w:val="1020"/>
          <w:jc w:val="center"/>
        </w:trPr>
        <w:tc>
          <w:tcPr>
            <w:tcW w:w="1555" w:type="dxa"/>
            <w:vAlign w:val="center"/>
          </w:tcPr>
          <w:p w14:paraId="10924A33" w14:textId="77777777" w:rsidR="002411C0" w:rsidRDefault="002411C0" w:rsidP="000C1AE0">
            <w:pPr>
              <w:jc w:val="center"/>
              <w:rPr>
                <w:rFonts w:ascii="標楷體" w:eastAsia="標楷體" w:hAnsi="標楷體"/>
                <w:sz w:val="28"/>
                <w:szCs w:val="28"/>
              </w:rPr>
            </w:pPr>
            <w:r w:rsidRPr="00D45E1A">
              <w:rPr>
                <w:rFonts w:ascii="標楷體" w:eastAsia="標楷體" w:hAnsi="標楷體"/>
                <w:sz w:val="28"/>
                <w:szCs w:val="28"/>
              </w:rPr>
              <w:t>□</w:t>
            </w:r>
          </w:p>
          <w:p w14:paraId="57353788" w14:textId="77777777" w:rsidR="002411C0" w:rsidRPr="00D45E1A" w:rsidRDefault="002411C0" w:rsidP="000C1AE0">
            <w:pPr>
              <w:jc w:val="center"/>
              <w:rPr>
                <w:rFonts w:ascii="標楷體" w:eastAsia="標楷體" w:hAnsi="標楷體"/>
                <w:sz w:val="28"/>
                <w:szCs w:val="28"/>
              </w:rPr>
            </w:pPr>
            <w:r>
              <w:rPr>
                <w:rFonts w:ascii="標楷體" w:eastAsia="標楷體" w:hAnsi="標楷體"/>
                <w:sz w:val="28"/>
                <w:szCs w:val="28"/>
              </w:rPr>
              <w:t>(</w:t>
            </w:r>
            <w:proofErr w:type="spellStart"/>
            <w:r>
              <w:rPr>
                <w:rFonts w:ascii="標楷體" w:eastAsia="標楷體" w:hAnsi="標楷體"/>
                <w:sz w:val="28"/>
                <w:szCs w:val="28"/>
              </w:rPr>
              <w:t>選用</w:t>
            </w:r>
            <w:proofErr w:type="spellEnd"/>
            <w:r>
              <w:rPr>
                <w:rFonts w:ascii="標楷體" w:eastAsia="標楷體" w:hAnsi="標楷體"/>
                <w:sz w:val="28"/>
                <w:szCs w:val="28"/>
              </w:rPr>
              <w:t>)</w:t>
            </w:r>
          </w:p>
        </w:tc>
        <w:tc>
          <w:tcPr>
            <w:tcW w:w="2268" w:type="dxa"/>
            <w:vAlign w:val="center"/>
          </w:tcPr>
          <w:p w14:paraId="2FA02E4E" w14:textId="77777777" w:rsidR="002411C0" w:rsidRPr="00D45E1A" w:rsidRDefault="002411C0" w:rsidP="000C1AE0">
            <w:pPr>
              <w:jc w:val="center"/>
              <w:rPr>
                <w:rFonts w:ascii="標楷體" w:eastAsia="標楷體" w:hAnsi="標楷體"/>
                <w:sz w:val="28"/>
                <w:szCs w:val="28"/>
                <w:lang w:eastAsia="zh-TW"/>
              </w:rPr>
            </w:pPr>
            <w:r w:rsidRPr="00D45E1A">
              <w:rPr>
                <w:rFonts w:ascii="標楷體" w:eastAsia="標楷體" w:hAnsi="標楷體"/>
                <w:sz w:val="28"/>
                <w:szCs w:val="28"/>
                <w:lang w:eastAsia="zh-TW"/>
              </w:rPr>
              <w:t>身分證明</w:t>
            </w:r>
          </w:p>
        </w:tc>
        <w:tc>
          <w:tcPr>
            <w:tcW w:w="5143" w:type="dxa"/>
            <w:vAlign w:val="center"/>
          </w:tcPr>
          <w:p w14:paraId="2F1D2E45" w14:textId="618EE88D" w:rsidR="002411C0" w:rsidRPr="00D45E1A" w:rsidRDefault="002411C0" w:rsidP="00BE0A7D">
            <w:pPr>
              <w:jc w:val="both"/>
              <w:rPr>
                <w:rFonts w:ascii="標楷體" w:eastAsia="標楷體" w:hAnsi="標楷體"/>
                <w:sz w:val="28"/>
                <w:szCs w:val="28"/>
                <w:lang w:eastAsia="zh-TW"/>
              </w:rPr>
            </w:pPr>
            <w:r w:rsidRPr="00D45E1A">
              <w:rPr>
                <w:rFonts w:ascii="標楷體" w:eastAsia="標楷體" w:hAnsi="標楷體"/>
                <w:sz w:val="28"/>
                <w:szCs w:val="28"/>
                <w:lang w:eastAsia="zh-TW"/>
              </w:rPr>
              <w:t>低收/中低收</w:t>
            </w:r>
            <w:r>
              <w:rPr>
                <w:rFonts w:ascii="標楷體" w:eastAsia="標楷體" w:hAnsi="標楷體" w:hint="eastAsia"/>
                <w:sz w:val="28"/>
                <w:szCs w:val="28"/>
                <w:lang w:eastAsia="zh-TW"/>
              </w:rPr>
              <w:t>入</w:t>
            </w:r>
            <w:r w:rsidRPr="00D45E1A">
              <w:rPr>
                <w:rFonts w:ascii="標楷體" w:eastAsia="標楷體" w:hAnsi="標楷體"/>
                <w:sz w:val="28"/>
                <w:szCs w:val="28"/>
                <w:lang w:eastAsia="zh-TW"/>
              </w:rPr>
              <w:t>、原住民</w:t>
            </w:r>
          </w:p>
        </w:tc>
      </w:tr>
      <w:tr w:rsidR="002411C0" w14:paraId="7604C358" w14:textId="77777777" w:rsidTr="003B3318">
        <w:trPr>
          <w:trHeight w:val="1020"/>
          <w:jc w:val="center"/>
        </w:trPr>
        <w:tc>
          <w:tcPr>
            <w:tcW w:w="1555" w:type="dxa"/>
            <w:vAlign w:val="center"/>
          </w:tcPr>
          <w:p w14:paraId="3B034D57" w14:textId="77777777" w:rsidR="002411C0" w:rsidRDefault="002411C0" w:rsidP="000C1AE0">
            <w:pPr>
              <w:jc w:val="center"/>
              <w:rPr>
                <w:rFonts w:ascii="標楷體" w:eastAsia="標楷體" w:hAnsi="標楷體"/>
                <w:sz w:val="28"/>
                <w:szCs w:val="28"/>
              </w:rPr>
            </w:pPr>
            <w:r w:rsidRPr="00D45E1A">
              <w:rPr>
                <w:rFonts w:ascii="標楷體" w:eastAsia="標楷體" w:hAnsi="標楷體"/>
                <w:sz w:val="28"/>
                <w:szCs w:val="28"/>
              </w:rPr>
              <w:t>□</w:t>
            </w:r>
          </w:p>
          <w:p w14:paraId="08BAC406" w14:textId="77777777" w:rsidR="002411C0" w:rsidRPr="00D45E1A" w:rsidRDefault="002411C0" w:rsidP="000C1AE0">
            <w:pPr>
              <w:jc w:val="center"/>
              <w:rPr>
                <w:rFonts w:ascii="標楷體" w:eastAsia="標楷體" w:hAnsi="標楷體"/>
                <w:sz w:val="28"/>
                <w:szCs w:val="28"/>
              </w:rPr>
            </w:pPr>
            <w:r>
              <w:rPr>
                <w:rFonts w:ascii="標楷體" w:eastAsia="標楷體" w:hAnsi="標楷體"/>
                <w:sz w:val="28"/>
                <w:szCs w:val="28"/>
              </w:rPr>
              <w:t>(</w:t>
            </w:r>
            <w:proofErr w:type="spellStart"/>
            <w:r>
              <w:rPr>
                <w:rFonts w:ascii="標楷體" w:eastAsia="標楷體" w:hAnsi="標楷體"/>
                <w:sz w:val="28"/>
                <w:szCs w:val="28"/>
              </w:rPr>
              <w:t>選用</w:t>
            </w:r>
            <w:proofErr w:type="spellEnd"/>
            <w:r>
              <w:rPr>
                <w:rFonts w:ascii="標楷體" w:eastAsia="標楷體" w:hAnsi="標楷體"/>
                <w:sz w:val="28"/>
                <w:szCs w:val="28"/>
              </w:rPr>
              <w:t>)</w:t>
            </w:r>
          </w:p>
        </w:tc>
        <w:tc>
          <w:tcPr>
            <w:tcW w:w="2268" w:type="dxa"/>
            <w:vAlign w:val="center"/>
          </w:tcPr>
          <w:p w14:paraId="7FFEBD3E" w14:textId="77777777" w:rsidR="002411C0" w:rsidRPr="00D45E1A" w:rsidRDefault="002411C0" w:rsidP="000C1AE0">
            <w:pPr>
              <w:jc w:val="center"/>
              <w:rPr>
                <w:rFonts w:ascii="標楷體" w:eastAsia="標楷體" w:hAnsi="標楷體"/>
                <w:sz w:val="28"/>
                <w:szCs w:val="28"/>
              </w:rPr>
            </w:pPr>
            <w:proofErr w:type="spellStart"/>
            <w:r w:rsidRPr="00D45E1A">
              <w:rPr>
                <w:rFonts w:ascii="標楷體" w:eastAsia="標楷體" w:hAnsi="標楷體"/>
                <w:sz w:val="28"/>
                <w:szCs w:val="28"/>
              </w:rPr>
              <w:t>佐證資料</w:t>
            </w:r>
            <w:proofErr w:type="spellEnd"/>
          </w:p>
        </w:tc>
        <w:tc>
          <w:tcPr>
            <w:tcW w:w="5143" w:type="dxa"/>
            <w:vAlign w:val="center"/>
          </w:tcPr>
          <w:p w14:paraId="6AAEF406" w14:textId="77777777" w:rsidR="002411C0" w:rsidRPr="005A2057" w:rsidRDefault="002411C0" w:rsidP="002803E7">
            <w:pPr>
              <w:pStyle w:val="ae"/>
              <w:numPr>
                <w:ilvl w:val="0"/>
                <w:numId w:val="15"/>
              </w:numPr>
              <w:jc w:val="both"/>
              <w:rPr>
                <w:rFonts w:ascii="標楷體" w:eastAsia="標楷體" w:hAnsi="標楷體"/>
                <w:sz w:val="28"/>
                <w:szCs w:val="28"/>
                <w:lang w:eastAsia="zh-TW"/>
              </w:rPr>
            </w:pPr>
            <w:r w:rsidRPr="005A2057">
              <w:rPr>
                <w:rFonts w:ascii="標楷體" w:eastAsia="標楷體" w:hAnsi="標楷體"/>
                <w:sz w:val="28"/>
                <w:szCs w:val="28"/>
                <w:lang w:eastAsia="zh-TW"/>
              </w:rPr>
              <w:t>語言檢定</w:t>
            </w:r>
            <w:r>
              <w:rPr>
                <w:rFonts w:ascii="標楷體" w:eastAsia="標楷體" w:hAnsi="標楷體" w:hint="eastAsia"/>
                <w:sz w:val="28"/>
                <w:szCs w:val="28"/>
                <w:lang w:eastAsia="zh-TW"/>
              </w:rPr>
              <w:t>資料</w:t>
            </w:r>
          </w:p>
          <w:p w14:paraId="54D477CD" w14:textId="019F96ED" w:rsidR="002411C0" w:rsidRPr="005A2057" w:rsidRDefault="002B4990" w:rsidP="002803E7">
            <w:pPr>
              <w:pStyle w:val="ae"/>
              <w:numPr>
                <w:ilvl w:val="0"/>
                <w:numId w:val="15"/>
              </w:numPr>
              <w:jc w:val="both"/>
              <w:rPr>
                <w:rFonts w:ascii="標楷體" w:eastAsia="標楷體" w:hAnsi="標楷體"/>
                <w:sz w:val="28"/>
                <w:szCs w:val="28"/>
                <w:lang w:eastAsia="zh-TW"/>
              </w:rPr>
            </w:pPr>
            <w:r>
              <w:rPr>
                <w:rFonts w:ascii="標楷體" w:eastAsia="標楷體" w:hAnsi="標楷體" w:hint="eastAsia"/>
                <w:sz w:val="28"/>
                <w:szCs w:val="28"/>
                <w:lang w:eastAsia="zh-TW"/>
              </w:rPr>
              <w:t>參訪主題</w:t>
            </w:r>
            <w:r w:rsidR="002411C0" w:rsidRPr="005A2057">
              <w:rPr>
                <w:rFonts w:ascii="標楷體" w:eastAsia="標楷體" w:hAnsi="標楷體" w:hint="eastAsia"/>
                <w:sz w:val="28"/>
                <w:szCs w:val="28"/>
                <w:lang w:eastAsia="zh-TW"/>
              </w:rPr>
              <w:t>得獎</w:t>
            </w:r>
            <w:r w:rsidR="002411C0" w:rsidRPr="005A2057">
              <w:rPr>
                <w:rFonts w:ascii="標楷體" w:eastAsia="標楷體" w:hAnsi="標楷體"/>
                <w:sz w:val="28"/>
                <w:szCs w:val="28"/>
                <w:lang w:eastAsia="zh-TW"/>
              </w:rPr>
              <w:t>、營隊參與、著作等相關</w:t>
            </w:r>
            <w:r w:rsidR="002411C0" w:rsidRPr="005A2057">
              <w:rPr>
                <w:rFonts w:ascii="標楷體" w:eastAsia="標楷體" w:hAnsi="標楷體" w:hint="eastAsia"/>
                <w:sz w:val="28"/>
                <w:szCs w:val="28"/>
                <w:lang w:eastAsia="zh-TW"/>
              </w:rPr>
              <w:t>紀錄</w:t>
            </w:r>
          </w:p>
        </w:tc>
      </w:tr>
    </w:tbl>
    <w:p w14:paraId="2FC6F8F0" w14:textId="77777777" w:rsidR="002411C0" w:rsidRDefault="002411C0" w:rsidP="000C1AE0">
      <w:pPr>
        <w:spacing w:after="0" w:line="360" w:lineRule="auto"/>
        <w:rPr>
          <w:lang w:eastAsia="zh-TW"/>
        </w:rPr>
      </w:pPr>
      <w:r>
        <w:rPr>
          <w:lang w:eastAsia="zh-TW"/>
        </w:rPr>
        <w:br w:type="page"/>
      </w:r>
    </w:p>
    <w:p w14:paraId="7F48CD4D" w14:textId="77777777" w:rsidR="002411C0" w:rsidRDefault="002411C0" w:rsidP="000C1AE0">
      <w:pPr>
        <w:spacing w:after="0" w:line="360" w:lineRule="auto"/>
      </w:pPr>
      <w:r>
        <w:rPr>
          <w:rFonts w:ascii="標楷體" w:eastAsia="標楷體" w:hAnsi="標楷體"/>
          <w:b/>
          <w:sz w:val="32"/>
          <w:lang w:eastAsia="zh-TW"/>
        </w:rPr>
        <w:lastRenderedPageBreak/>
        <w:t>表件二：</w:t>
      </w:r>
      <w:proofErr w:type="spellStart"/>
      <w:r>
        <w:rPr>
          <w:rFonts w:ascii="標楷體" w:eastAsia="標楷體" w:hAnsi="標楷體"/>
          <w:b/>
          <w:sz w:val="32"/>
        </w:rPr>
        <w:t>報名表</w:t>
      </w:r>
      <w:proofErr w:type="spellEnd"/>
    </w:p>
    <w:tbl>
      <w:tblPr>
        <w:tblStyle w:val="aff3"/>
        <w:tblW w:w="4750" w:type="pct"/>
        <w:jc w:val="center"/>
        <w:tblLook w:val="04A0" w:firstRow="1" w:lastRow="0" w:firstColumn="1" w:lastColumn="0" w:noHBand="0" w:noVBand="1"/>
      </w:tblPr>
      <w:tblGrid>
        <w:gridCol w:w="847"/>
        <w:gridCol w:w="1134"/>
        <w:gridCol w:w="2751"/>
        <w:gridCol w:w="2103"/>
        <w:gridCol w:w="2629"/>
      </w:tblGrid>
      <w:tr w:rsidR="002411C0" w:rsidRPr="008545F9" w14:paraId="44F2211A" w14:textId="77777777" w:rsidTr="000C1AE0">
        <w:trPr>
          <w:trHeight w:val="680"/>
          <w:jc w:val="center"/>
        </w:trPr>
        <w:tc>
          <w:tcPr>
            <w:tcW w:w="1981" w:type="dxa"/>
            <w:gridSpan w:val="2"/>
            <w:shd w:val="clear" w:color="auto" w:fill="D9D9D9" w:themeFill="background1" w:themeFillShade="D9"/>
            <w:vAlign w:val="center"/>
          </w:tcPr>
          <w:p w14:paraId="26F8F311"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姓名</w:t>
            </w:r>
            <w:proofErr w:type="spellEnd"/>
            <w:r w:rsidRPr="00672564">
              <w:rPr>
                <w:rFonts w:ascii="標楷體" w:eastAsia="標楷體" w:hAnsi="標楷體"/>
                <w:sz w:val="28"/>
                <w:szCs w:val="28"/>
              </w:rPr>
              <w:t>(中)</w:t>
            </w:r>
          </w:p>
        </w:tc>
        <w:tc>
          <w:tcPr>
            <w:tcW w:w="2858" w:type="dxa"/>
            <w:vAlign w:val="center"/>
          </w:tcPr>
          <w:p w14:paraId="3791A2D3" w14:textId="77777777" w:rsidR="002411C0" w:rsidRPr="00672564" w:rsidRDefault="002411C0" w:rsidP="000C1AE0">
            <w:pPr>
              <w:jc w:val="center"/>
              <w:rPr>
                <w:rFonts w:ascii="標楷體" w:eastAsia="標楷體" w:hAnsi="標楷體"/>
                <w:sz w:val="28"/>
                <w:szCs w:val="28"/>
              </w:rPr>
            </w:pPr>
          </w:p>
        </w:tc>
        <w:tc>
          <w:tcPr>
            <w:tcW w:w="2103" w:type="dxa"/>
            <w:shd w:val="clear" w:color="auto" w:fill="D9D9D9" w:themeFill="background1" w:themeFillShade="D9"/>
            <w:vAlign w:val="center"/>
          </w:tcPr>
          <w:p w14:paraId="692055B6" w14:textId="77777777" w:rsidR="002411C0" w:rsidRPr="00672564" w:rsidRDefault="002411C0" w:rsidP="000C1AE0">
            <w:pPr>
              <w:jc w:val="center"/>
              <w:rPr>
                <w:rFonts w:ascii="標楷體" w:eastAsia="標楷體" w:hAnsi="標楷體"/>
              </w:rPr>
            </w:pPr>
            <w:proofErr w:type="spellStart"/>
            <w:r w:rsidRPr="00672564">
              <w:rPr>
                <w:rFonts w:ascii="標楷體" w:eastAsia="標楷體" w:hAnsi="標楷體"/>
                <w:sz w:val="28"/>
                <w:szCs w:val="28"/>
              </w:rPr>
              <w:t>性別</w:t>
            </w:r>
            <w:proofErr w:type="spellEnd"/>
          </w:p>
        </w:tc>
        <w:tc>
          <w:tcPr>
            <w:tcW w:w="2737" w:type="dxa"/>
            <w:vAlign w:val="center"/>
          </w:tcPr>
          <w:p w14:paraId="188517E3" w14:textId="77777777" w:rsidR="002411C0" w:rsidRPr="007769A7" w:rsidRDefault="002411C0" w:rsidP="000C1AE0">
            <w:pPr>
              <w:jc w:val="center"/>
              <w:rPr>
                <w:rFonts w:ascii="標楷體" w:eastAsia="標楷體" w:hAnsi="標楷體"/>
                <w:sz w:val="28"/>
                <w:szCs w:val="28"/>
              </w:rPr>
            </w:pPr>
          </w:p>
        </w:tc>
      </w:tr>
      <w:tr w:rsidR="002411C0" w:rsidRPr="008545F9" w14:paraId="22F3BD45" w14:textId="77777777" w:rsidTr="000C1AE0">
        <w:trPr>
          <w:trHeight w:val="680"/>
          <w:jc w:val="center"/>
        </w:trPr>
        <w:tc>
          <w:tcPr>
            <w:tcW w:w="1981" w:type="dxa"/>
            <w:gridSpan w:val="2"/>
            <w:shd w:val="clear" w:color="auto" w:fill="D9D9D9" w:themeFill="background1" w:themeFillShade="D9"/>
            <w:vAlign w:val="center"/>
          </w:tcPr>
          <w:p w14:paraId="17ECC0C8"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姓名</w:t>
            </w:r>
            <w:proofErr w:type="spellEnd"/>
            <w:r w:rsidRPr="00672564">
              <w:rPr>
                <w:rFonts w:ascii="標楷體" w:eastAsia="標楷體" w:hAnsi="標楷體"/>
                <w:sz w:val="28"/>
                <w:szCs w:val="28"/>
              </w:rPr>
              <w:t>(英)</w:t>
            </w:r>
          </w:p>
          <w:p w14:paraId="70AC866E" w14:textId="77777777" w:rsidR="002411C0" w:rsidRPr="00672564" w:rsidRDefault="002411C0" w:rsidP="000C1AE0">
            <w:pPr>
              <w:jc w:val="center"/>
              <w:rPr>
                <w:rFonts w:ascii="標楷體" w:eastAsia="標楷體" w:hAnsi="標楷體"/>
                <w:color w:val="0000FF"/>
                <w:sz w:val="28"/>
                <w:szCs w:val="28"/>
              </w:rPr>
            </w:pPr>
            <w:proofErr w:type="spellStart"/>
            <w:r w:rsidRPr="00672564">
              <w:rPr>
                <w:rFonts w:ascii="標楷體" w:eastAsia="標楷體" w:hAnsi="標楷體"/>
                <w:color w:val="0000FF"/>
                <w:sz w:val="20"/>
                <w:szCs w:val="20"/>
              </w:rPr>
              <w:t>請與護照同</w:t>
            </w:r>
            <w:proofErr w:type="spellEnd"/>
          </w:p>
        </w:tc>
        <w:tc>
          <w:tcPr>
            <w:tcW w:w="7698" w:type="dxa"/>
            <w:gridSpan w:val="3"/>
            <w:vAlign w:val="center"/>
          </w:tcPr>
          <w:p w14:paraId="25AE18A2" w14:textId="77777777" w:rsidR="002411C0" w:rsidRPr="00672564" w:rsidRDefault="002411C0" w:rsidP="000C1AE0">
            <w:pPr>
              <w:jc w:val="both"/>
              <w:rPr>
                <w:rFonts w:ascii="標楷體" w:eastAsia="標楷體" w:hAnsi="標楷體"/>
                <w:sz w:val="28"/>
                <w:szCs w:val="28"/>
              </w:rPr>
            </w:pPr>
          </w:p>
        </w:tc>
      </w:tr>
      <w:tr w:rsidR="002411C0" w:rsidRPr="008545F9" w14:paraId="719E4F00" w14:textId="77777777" w:rsidTr="000C1AE0">
        <w:trPr>
          <w:trHeight w:val="680"/>
          <w:jc w:val="center"/>
        </w:trPr>
        <w:tc>
          <w:tcPr>
            <w:tcW w:w="1981" w:type="dxa"/>
            <w:gridSpan w:val="2"/>
            <w:shd w:val="clear" w:color="auto" w:fill="D9D9D9" w:themeFill="background1" w:themeFillShade="D9"/>
            <w:vAlign w:val="center"/>
          </w:tcPr>
          <w:p w14:paraId="7BB0BF4D"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身分證字號</w:t>
            </w:r>
            <w:proofErr w:type="spellEnd"/>
          </w:p>
        </w:tc>
        <w:tc>
          <w:tcPr>
            <w:tcW w:w="2858" w:type="dxa"/>
            <w:vAlign w:val="center"/>
          </w:tcPr>
          <w:p w14:paraId="46A7F8DD" w14:textId="77777777" w:rsidR="002411C0" w:rsidRPr="00672564" w:rsidRDefault="002411C0" w:rsidP="000C1AE0">
            <w:pPr>
              <w:jc w:val="center"/>
              <w:rPr>
                <w:rFonts w:ascii="標楷體" w:eastAsia="標楷體" w:hAnsi="標楷體"/>
                <w:sz w:val="28"/>
                <w:szCs w:val="28"/>
              </w:rPr>
            </w:pPr>
          </w:p>
        </w:tc>
        <w:tc>
          <w:tcPr>
            <w:tcW w:w="2103" w:type="dxa"/>
            <w:shd w:val="clear" w:color="auto" w:fill="D9D9D9" w:themeFill="background1" w:themeFillShade="D9"/>
            <w:vAlign w:val="center"/>
          </w:tcPr>
          <w:p w14:paraId="350314EC"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出生</w:t>
            </w:r>
            <w:proofErr w:type="spellEnd"/>
            <w:r w:rsidRPr="00672564">
              <w:rPr>
                <w:rFonts w:ascii="標楷體" w:eastAsia="標楷體" w:hAnsi="標楷體" w:hint="eastAsia"/>
                <w:sz w:val="28"/>
                <w:szCs w:val="28"/>
                <w:lang w:eastAsia="zh-TW"/>
              </w:rPr>
              <w:t>年/月/日</w:t>
            </w:r>
            <w:r w:rsidRPr="00672564">
              <w:rPr>
                <w:rFonts w:ascii="標楷體" w:eastAsia="標楷體" w:hAnsi="標楷體"/>
                <w:color w:val="0000FF"/>
                <w:sz w:val="20"/>
                <w:szCs w:val="20"/>
              </w:rPr>
              <w:t>2010/01/01</w:t>
            </w:r>
          </w:p>
        </w:tc>
        <w:tc>
          <w:tcPr>
            <w:tcW w:w="2737" w:type="dxa"/>
            <w:vAlign w:val="center"/>
          </w:tcPr>
          <w:p w14:paraId="52466505" w14:textId="77777777" w:rsidR="002411C0" w:rsidRPr="007769A7" w:rsidRDefault="002411C0" w:rsidP="000C1AE0">
            <w:pPr>
              <w:jc w:val="center"/>
              <w:rPr>
                <w:rFonts w:ascii="標楷體" w:eastAsia="標楷體" w:hAnsi="標楷體"/>
                <w:sz w:val="28"/>
                <w:szCs w:val="28"/>
                <w:lang w:eastAsia="zh-TW"/>
              </w:rPr>
            </w:pPr>
          </w:p>
        </w:tc>
      </w:tr>
      <w:tr w:rsidR="002411C0" w:rsidRPr="008545F9" w14:paraId="605A1CA4" w14:textId="77777777" w:rsidTr="000C1AE0">
        <w:trPr>
          <w:jc w:val="center"/>
        </w:trPr>
        <w:tc>
          <w:tcPr>
            <w:tcW w:w="4839" w:type="dxa"/>
            <w:gridSpan w:val="3"/>
            <w:shd w:val="clear" w:color="auto" w:fill="D9D9D9" w:themeFill="background1" w:themeFillShade="D9"/>
            <w:vAlign w:val="center"/>
          </w:tcPr>
          <w:p w14:paraId="61499933" w14:textId="77777777" w:rsidR="002411C0" w:rsidRPr="00672564" w:rsidRDefault="002411C0" w:rsidP="000C1AE0">
            <w:pPr>
              <w:jc w:val="center"/>
              <w:rPr>
                <w:rFonts w:eastAsia="標楷體"/>
                <w:noProof/>
                <w:sz w:val="24"/>
                <w:szCs w:val="24"/>
                <w:lang w:eastAsia="zh-TW"/>
              </w:rPr>
            </w:pPr>
            <w:r w:rsidRPr="00672564">
              <w:rPr>
                <w:rFonts w:eastAsia="標楷體"/>
                <w:noProof/>
                <w:sz w:val="24"/>
                <w:szCs w:val="24"/>
                <w:lang w:eastAsia="zh-TW"/>
              </w:rPr>
              <w:t>身分證正面彩色影本</w:t>
            </w:r>
          </w:p>
        </w:tc>
        <w:tc>
          <w:tcPr>
            <w:tcW w:w="4840" w:type="dxa"/>
            <w:gridSpan w:val="2"/>
            <w:shd w:val="clear" w:color="auto" w:fill="D9D9D9" w:themeFill="background1" w:themeFillShade="D9"/>
            <w:vAlign w:val="center"/>
          </w:tcPr>
          <w:p w14:paraId="5F873070" w14:textId="77777777" w:rsidR="002411C0" w:rsidRPr="00672564" w:rsidRDefault="002411C0" w:rsidP="000C1AE0">
            <w:pPr>
              <w:jc w:val="center"/>
              <w:rPr>
                <w:rFonts w:eastAsia="標楷體"/>
                <w:noProof/>
                <w:sz w:val="24"/>
                <w:szCs w:val="24"/>
                <w:lang w:eastAsia="zh-TW"/>
              </w:rPr>
            </w:pPr>
            <w:r w:rsidRPr="00672564">
              <w:rPr>
                <w:rFonts w:eastAsia="標楷體"/>
                <w:noProof/>
                <w:sz w:val="24"/>
                <w:szCs w:val="24"/>
                <w:lang w:eastAsia="zh-TW"/>
              </w:rPr>
              <w:t>身分證反面彩色影本</w:t>
            </w:r>
          </w:p>
        </w:tc>
      </w:tr>
      <w:tr w:rsidR="002411C0" w:rsidRPr="008545F9" w14:paraId="6CEC5B9C" w14:textId="77777777" w:rsidTr="000C1AE0">
        <w:trPr>
          <w:trHeight w:val="2608"/>
          <w:jc w:val="center"/>
        </w:trPr>
        <w:tc>
          <w:tcPr>
            <w:tcW w:w="4839" w:type="dxa"/>
            <w:gridSpan w:val="3"/>
            <w:vAlign w:val="center"/>
          </w:tcPr>
          <w:p w14:paraId="7C09A541" w14:textId="77777777" w:rsidR="002411C0" w:rsidRPr="00672564" w:rsidRDefault="002411C0" w:rsidP="000C1AE0">
            <w:pPr>
              <w:jc w:val="center"/>
              <w:rPr>
                <w:rFonts w:ascii="標楷體" w:eastAsia="標楷體" w:hAnsi="標楷體"/>
                <w:sz w:val="28"/>
                <w:szCs w:val="28"/>
              </w:rPr>
            </w:pPr>
            <w:r w:rsidRPr="00672564">
              <w:rPr>
                <w:rFonts w:eastAsia="標楷體"/>
                <w:i/>
                <w:noProof/>
                <w:sz w:val="28"/>
                <w:szCs w:val="28"/>
                <w:lang w:eastAsia="zh-TW"/>
              </w:rPr>
              <w:drawing>
                <wp:inline distT="0" distB="0" distL="0" distR="0" wp14:anchorId="2A798340" wp14:editId="12AD03E5">
                  <wp:extent cx="2419350" cy="14573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51711"/>
                          <a:stretch/>
                        </pic:blipFill>
                        <pic:spPr bwMode="auto">
                          <a:xfrm>
                            <a:off x="0" y="0"/>
                            <a:ext cx="2419350" cy="145732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c>
          <w:tcPr>
            <w:tcW w:w="4840" w:type="dxa"/>
            <w:gridSpan w:val="2"/>
            <w:vAlign w:val="center"/>
          </w:tcPr>
          <w:p w14:paraId="19159B1D" w14:textId="77777777" w:rsidR="002411C0" w:rsidRPr="00672564" w:rsidRDefault="002411C0" w:rsidP="000C1AE0">
            <w:pPr>
              <w:jc w:val="center"/>
              <w:rPr>
                <w:rFonts w:ascii="標楷體" w:eastAsia="標楷體" w:hAnsi="標楷體"/>
                <w:sz w:val="28"/>
                <w:szCs w:val="28"/>
                <w:lang w:eastAsia="zh-TW"/>
              </w:rPr>
            </w:pPr>
            <w:r w:rsidRPr="00672564">
              <w:rPr>
                <w:rFonts w:eastAsia="標楷體"/>
                <w:i/>
                <w:noProof/>
                <w:sz w:val="28"/>
                <w:szCs w:val="28"/>
                <w:lang w:eastAsia="zh-TW"/>
              </w:rPr>
              <w:drawing>
                <wp:inline distT="0" distB="0" distL="0" distR="0" wp14:anchorId="127B3346" wp14:editId="1B6AB80F">
                  <wp:extent cx="2419350" cy="14573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51711"/>
                          <a:stretch/>
                        </pic:blipFill>
                        <pic:spPr bwMode="auto">
                          <a:xfrm>
                            <a:off x="0" y="0"/>
                            <a:ext cx="2419350" cy="145732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2411C0" w:rsidRPr="008545F9" w14:paraId="43098881" w14:textId="77777777" w:rsidTr="000C1AE0">
        <w:trPr>
          <w:jc w:val="center"/>
        </w:trPr>
        <w:tc>
          <w:tcPr>
            <w:tcW w:w="9679" w:type="dxa"/>
            <w:gridSpan w:val="5"/>
            <w:shd w:val="clear" w:color="auto" w:fill="D9D9D9" w:themeFill="background1" w:themeFillShade="D9"/>
            <w:vAlign w:val="center"/>
          </w:tcPr>
          <w:p w14:paraId="428352BA" w14:textId="77777777" w:rsidR="002411C0" w:rsidRPr="00672564" w:rsidRDefault="002411C0" w:rsidP="000C1AE0">
            <w:pPr>
              <w:jc w:val="center"/>
              <w:rPr>
                <w:rFonts w:eastAsia="標楷體"/>
                <w:noProof/>
                <w:sz w:val="24"/>
                <w:szCs w:val="24"/>
                <w:lang w:eastAsia="zh-TW"/>
              </w:rPr>
            </w:pPr>
            <w:r>
              <w:rPr>
                <w:rFonts w:eastAsia="標楷體" w:hint="eastAsia"/>
                <w:noProof/>
                <w:sz w:val="24"/>
                <w:szCs w:val="24"/>
                <w:lang w:eastAsia="zh-TW"/>
              </w:rPr>
              <w:t>護照</w:t>
            </w:r>
            <w:r w:rsidRPr="00672564">
              <w:rPr>
                <w:rFonts w:eastAsia="標楷體"/>
                <w:noProof/>
                <w:sz w:val="24"/>
                <w:szCs w:val="24"/>
                <w:lang w:eastAsia="zh-TW"/>
              </w:rPr>
              <w:t>彩色影本</w:t>
            </w:r>
          </w:p>
        </w:tc>
      </w:tr>
      <w:tr w:rsidR="002411C0" w:rsidRPr="008545F9" w14:paraId="615C5FE1" w14:textId="77777777" w:rsidTr="000C1AE0">
        <w:trPr>
          <w:jc w:val="center"/>
        </w:trPr>
        <w:tc>
          <w:tcPr>
            <w:tcW w:w="9679" w:type="dxa"/>
            <w:gridSpan w:val="5"/>
            <w:vAlign w:val="center"/>
          </w:tcPr>
          <w:p w14:paraId="5FC69C05" w14:textId="77777777" w:rsidR="002411C0" w:rsidRPr="00672564" w:rsidRDefault="002411C0" w:rsidP="000C1AE0">
            <w:pPr>
              <w:jc w:val="center"/>
              <w:rPr>
                <w:rFonts w:eastAsia="標楷體"/>
                <w:noProof/>
                <w:sz w:val="24"/>
                <w:szCs w:val="24"/>
                <w:lang w:eastAsia="zh-TW"/>
              </w:rPr>
            </w:pPr>
            <w:r>
              <w:rPr>
                <w:noProof/>
                <w:lang w:eastAsia="zh-TW"/>
              </w:rPr>
              <w:drawing>
                <wp:inline distT="0" distB="0" distL="0" distR="0" wp14:anchorId="6823D0B1" wp14:editId="410A0DD0">
                  <wp:extent cx="3821947" cy="2575560"/>
                  <wp:effectExtent l="0" t="0" r="7620" b="0"/>
                  <wp:docPr id="1209848503" name="圖片 1" descr="TW pas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 pass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7987" cy="2579630"/>
                          </a:xfrm>
                          <a:prstGeom prst="rect">
                            <a:avLst/>
                          </a:prstGeom>
                          <a:noFill/>
                          <a:ln>
                            <a:noFill/>
                          </a:ln>
                        </pic:spPr>
                      </pic:pic>
                    </a:graphicData>
                  </a:graphic>
                </wp:inline>
              </w:drawing>
            </w:r>
          </w:p>
        </w:tc>
      </w:tr>
      <w:tr w:rsidR="002411C0" w:rsidRPr="008545F9" w14:paraId="15963828" w14:textId="77777777" w:rsidTr="000C1AE0">
        <w:trPr>
          <w:trHeight w:val="680"/>
          <w:jc w:val="center"/>
        </w:trPr>
        <w:tc>
          <w:tcPr>
            <w:tcW w:w="1981" w:type="dxa"/>
            <w:gridSpan w:val="2"/>
            <w:shd w:val="clear" w:color="auto" w:fill="D9D9D9" w:themeFill="background1" w:themeFillShade="D9"/>
            <w:vAlign w:val="center"/>
          </w:tcPr>
          <w:p w14:paraId="2FD72271"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戶籍地址</w:t>
            </w:r>
            <w:proofErr w:type="spellEnd"/>
          </w:p>
          <w:p w14:paraId="6B510B83" w14:textId="77777777" w:rsidR="002411C0" w:rsidRPr="00672564" w:rsidRDefault="002411C0" w:rsidP="000C1AE0">
            <w:pPr>
              <w:jc w:val="center"/>
              <w:rPr>
                <w:rFonts w:ascii="標楷體" w:eastAsia="標楷體" w:hAnsi="標楷體"/>
                <w:sz w:val="20"/>
                <w:szCs w:val="20"/>
              </w:rPr>
            </w:pPr>
            <w:proofErr w:type="spellStart"/>
            <w:r w:rsidRPr="00672564">
              <w:rPr>
                <w:rFonts w:ascii="標楷體" w:eastAsia="標楷體" w:hAnsi="標楷體"/>
                <w:color w:val="0000FF"/>
                <w:sz w:val="20"/>
                <w:szCs w:val="20"/>
              </w:rPr>
              <w:t>含郵遞區號</w:t>
            </w:r>
            <w:proofErr w:type="spellEnd"/>
          </w:p>
        </w:tc>
        <w:tc>
          <w:tcPr>
            <w:tcW w:w="7698" w:type="dxa"/>
            <w:gridSpan w:val="3"/>
            <w:vAlign w:val="center"/>
          </w:tcPr>
          <w:p w14:paraId="1F337EDA" w14:textId="77777777" w:rsidR="002411C0" w:rsidRPr="00672564" w:rsidRDefault="002411C0" w:rsidP="000C1AE0">
            <w:pPr>
              <w:jc w:val="center"/>
              <w:rPr>
                <w:rFonts w:ascii="標楷體" w:eastAsia="標楷體" w:hAnsi="標楷體"/>
                <w:sz w:val="28"/>
                <w:szCs w:val="28"/>
                <w:lang w:eastAsia="zh-TW"/>
              </w:rPr>
            </w:pPr>
          </w:p>
        </w:tc>
      </w:tr>
      <w:tr w:rsidR="002411C0" w:rsidRPr="008545F9" w14:paraId="3D0E2BEA" w14:textId="77777777" w:rsidTr="000C1AE0">
        <w:trPr>
          <w:trHeight w:val="680"/>
          <w:jc w:val="center"/>
        </w:trPr>
        <w:tc>
          <w:tcPr>
            <w:tcW w:w="1981" w:type="dxa"/>
            <w:gridSpan w:val="2"/>
            <w:shd w:val="clear" w:color="auto" w:fill="D9D9D9" w:themeFill="background1" w:themeFillShade="D9"/>
            <w:vAlign w:val="center"/>
          </w:tcPr>
          <w:p w14:paraId="3EF50A88"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通訊地址</w:t>
            </w:r>
            <w:proofErr w:type="spellEnd"/>
          </w:p>
          <w:p w14:paraId="59A1DF7E"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color w:val="0000FF"/>
                <w:sz w:val="20"/>
                <w:szCs w:val="20"/>
              </w:rPr>
              <w:t>含郵遞區號</w:t>
            </w:r>
            <w:proofErr w:type="spellEnd"/>
          </w:p>
        </w:tc>
        <w:tc>
          <w:tcPr>
            <w:tcW w:w="7698" w:type="dxa"/>
            <w:gridSpan w:val="3"/>
            <w:vAlign w:val="center"/>
          </w:tcPr>
          <w:p w14:paraId="3207C7AE" w14:textId="77777777" w:rsidR="002411C0" w:rsidRPr="00672564" w:rsidRDefault="002411C0" w:rsidP="000C1AE0">
            <w:pPr>
              <w:jc w:val="both"/>
              <w:rPr>
                <w:rFonts w:ascii="標楷體" w:eastAsia="標楷體" w:hAnsi="標楷體"/>
                <w:sz w:val="28"/>
                <w:szCs w:val="28"/>
                <w:lang w:eastAsia="zh-TW"/>
              </w:rPr>
            </w:pPr>
            <w:r w:rsidRPr="00672564">
              <w:rPr>
                <w:rFonts w:ascii="標楷體" w:eastAsia="標楷體" w:hAnsi="標楷體"/>
                <w:sz w:val="28"/>
                <w:szCs w:val="28"/>
                <w:lang w:eastAsia="zh-TW"/>
              </w:rPr>
              <w:t>同上</w:t>
            </w:r>
          </w:p>
          <w:p w14:paraId="6F842F0E" w14:textId="77777777" w:rsidR="002411C0" w:rsidRPr="00672564" w:rsidRDefault="002411C0" w:rsidP="000C1AE0">
            <w:pPr>
              <w:jc w:val="both"/>
              <w:rPr>
                <w:rFonts w:ascii="標楷體" w:eastAsia="標楷體" w:hAnsi="標楷體"/>
                <w:sz w:val="28"/>
                <w:szCs w:val="28"/>
                <w:lang w:eastAsia="zh-TW"/>
              </w:rPr>
            </w:pPr>
          </w:p>
        </w:tc>
      </w:tr>
      <w:tr w:rsidR="002411C0" w:rsidRPr="008545F9" w14:paraId="4A084083" w14:textId="77777777" w:rsidTr="000C1AE0">
        <w:trPr>
          <w:trHeight w:val="907"/>
          <w:jc w:val="center"/>
        </w:trPr>
        <w:tc>
          <w:tcPr>
            <w:tcW w:w="1981" w:type="dxa"/>
            <w:gridSpan w:val="2"/>
            <w:shd w:val="clear" w:color="auto" w:fill="D9D9D9" w:themeFill="background1" w:themeFillShade="D9"/>
            <w:vAlign w:val="center"/>
          </w:tcPr>
          <w:p w14:paraId="63B78559"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連繫方式</w:t>
            </w:r>
            <w:proofErr w:type="spellEnd"/>
          </w:p>
        </w:tc>
        <w:tc>
          <w:tcPr>
            <w:tcW w:w="4961" w:type="dxa"/>
            <w:gridSpan w:val="2"/>
          </w:tcPr>
          <w:p w14:paraId="1283A344" w14:textId="77777777" w:rsidR="002411C0" w:rsidRPr="00672564" w:rsidRDefault="002411C0" w:rsidP="000C1AE0">
            <w:pPr>
              <w:jc w:val="both"/>
              <w:rPr>
                <w:rFonts w:ascii="標楷體" w:eastAsia="標楷體" w:hAnsi="標楷體"/>
                <w:sz w:val="24"/>
                <w:szCs w:val="24"/>
              </w:rPr>
            </w:pPr>
            <w:r w:rsidRPr="00672564">
              <w:rPr>
                <w:rFonts w:ascii="標楷體" w:eastAsia="標楷體" w:hAnsi="標楷體"/>
                <w:sz w:val="24"/>
                <w:szCs w:val="24"/>
              </w:rPr>
              <w:t>E-mail：</w:t>
            </w:r>
          </w:p>
          <w:p w14:paraId="5F1B2BD0" w14:textId="77777777" w:rsidR="002411C0" w:rsidRPr="00672564" w:rsidRDefault="002411C0" w:rsidP="000C1AE0">
            <w:pPr>
              <w:jc w:val="both"/>
              <w:rPr>
                <w:rFonts w:ascii="標楷體" w:eastAsia="標楷體" w:hAnsi="標楷體"/>
                <w:sz w:val="28"/>
                <w:szCs w:val="28"/>
              </w:rPr>
            </w:pPr>
          </w:p>
        </w:tc>
        <w:tc>
          <w:tcPr>
            <w:tcW w:w="2737" w:type="dxa"/>
          </w:tcPr>
          <w:p w14:paraId="306CA8AC" w14:textId="77777777" w:rsidR="002411C0" w:rsidRPr="007769A7" w:rsidRDefault="002411C0" w:rsidP="000C1AE0">
            <w:pPr>
              <w:jc w:val="both"/>
              <w:rPr>
                <w:rFonts w:ascii="標楷體" w:eastAsia="標楷體" w:hAnsi="標楷體"/>
                <w:sz w:val="24"/>
                <w:szCs w:val="24"/>
              </w:rPr>
            </w:pPr>
            <w:proofErr w:type="spellStart"/>
            <w:r w:rsidRPr="007769A7">
              <w:rPr>
                <w:rFonts w:ascii="標楷體" w:eastAsia="標楷體" w:hAnsi="標楷體"/>
                <w:sz w:val="24"/>
                <w:szCs w:val="24"/>
              </w:rPr>
              <w:t>手機</w:t>
            </w:r>
            <w:r>
              <w:rPr>
                <w:rFonts w:ascii="標楷體" w:eastAsia="標楷體" w:hAnsi="標楷體"/>
                <w:sz w:val="24"/>
                <w:szCs w:val="24"/>
              </w:rPr>
              <w:t>號碼</w:t>
            </w:r>
            <w:proofErr w:type="spellEnd"/>
            <w:r w:rsidRPr="007769A7">
              <w:rPr>
                <w:rFonts w:ascii="標楷體" w:eastAsia="標楷體" w:hAnsi="標楷體"/>
                <w:sz w:val="24"/>
                <w:szCs w:val="24"/>
              </w:rPr>
              <w:t>：</w:t>
            </w:r>
          </w:p>
          <w:p w14:paraId="538FADB8" w14:textId="77777777" w:rsidR="002411C0" w:rsidRPr="007769A7" w:rsidRDefault="002411C0" w:rsidP="000C1AE0">
            <w:pPr>
              <w:jc w:val="both"/>
              <w:rPr>
                <w:rFonts w:ascii="標楷體" w:eastAsia="標楷體" w:hAnsi="標楷體"/>
                <w:sz w:val="28"/>
                <w:szCs w:val="28"/>
                <w:lang w:eastAsia="zh-TW"/>
              </w:rPr>
            </w:pPr>
          </w:p>
        </w:tc>
      </w:tr>
      <w:tr w:rsidR="002411C0" w:rsidRPr="008545F9" w14:paraId="7E72B206" w14:textId="77777777" w:rsidTr="000C1AE0">
        <w:trPr>
          <w:trHeight w:val="680"/>
          <w:jc w:val="center"/>
        </w:trPr>
        <w:tc>
          <w:tcPr>
            <w:tcW w:w="1981" w:type="dxa"/>
            <w:gridSpan w:val="2"/>
            <w:shd w:val="clear" w:color="auto" w:fill="D9D9D9" w:themeFill="background1" w:themeFillShade="D9"/>
            <w:vAlign w:val="center"/>
          </w:tcPr>
          <w:p w14:paraId="399FC52C"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就讀學校全</w:t>
            </w:r>
            <w:proofErr w:type="gramStart"/>
            <w:r w:rsidRPr="00672564">
              <w:rPr>
                <w:rFonts w:ascii="標楷體" w:eastAsia="標楷體" w:hAnsi="標楷體"/>
                <w:sz w:val="28"/>
                <w:szCs w:val="28"/>
              </w:rPr>
              <w:t>銜</w:t>
            </w:r>
            <w:proofErr w:type="spellEnd"/>
            <w:r>
              <w:rPr>
                <w:rFonts w:ascii="標楷體" w:eastAsia="標楷體" w:hAnsi="標楷體" w:hint="eastAsia"/>
                <w:sz w:val="28"/>
                <w:szCs w:val="28"/>
                <w:lang w:eastAsia="zh-TW"/>
              </w:rPr>
              <w:t>及年級</w:t>
            </w:r>
            <w:proofErr w:type="gramEnd"/>
          </w:p>
        </w:tc>
        <w:tc>
          <w:tcPr>
            <w:tcW w:w="7698" w:type="dxa"/>
            <w:gridSpan w:val="3"/>
            <w:vAlign w:val="center"/>
          </w:tcPr>
          <w:p w14:paraId="6E10C4BD" w14:textId="097D1627" w:rsidR="002411C0" w:rsidRPr="00057E7C" w:rsidRDefault="00057E7C" w:rsidP="000C1AE0">
            <w:pPr>
              <w:jc w:val="both"/>
              <w:rPr>
                <w:rFonts w:ascii="標楷體" w:eastAsia="標楷體" w:hAnsi="標楷體"/>
                <w:sz w:val="24"/>
                <w:szCs w:val="24"/>
                <w:lang w:eastAsia="zh-TW"/>
              </w:rPr>
            </w:pPr>
            <w:r w:rsidRPr="00057E7C">
              <w:rPr>
                <w:rFonts w:ascii="標楷體" w:eastAsia="標楷體" w:hAnsi="標楷體"/>
                <w:sz w:val="24"/>
                <w:szCs w:val="24"/>
                <w:lang w:eastAsia="zh-TW"/>
              </w:rPr>
              <w:t>115</w:t>
            </w:r>
            <w:r w:rsidR="00DC5E43">
              <w:rPr>
                <w:rFonts w:ascii="標楷體" w:eastAsia="標楷體" w:hAnsi="標楷體"/>
                <w:sz w:val="24"/>
                <w:szCs w:val="24"/>
                <w:lang w:eastAsia="zh-TW"/>
              </w:rPr>
              <w:t>年</w:t>
            </w:r>
            <w:r w:rsidR="00733828">
              <w:rPr>
                <w:rFonts w:ascii="標楷體" w:eastAsia="標楷體" w:hAnsi="標楷體"/>
                <w:sz w:val="24"/>
                <w:szCs w:val="24"/>
                <w:lang w:eastAsia="zh-TW"/>
              </w:rPr>
              <w:t>8</w:t>
            </w:r>
            <w:r w:rsidR="00DC5E43">
              <w:rPr>
                <w:rFonts w:ascii="標楷體" w:eastAsia="標楷體" w:hAnsi="標楷體"/>
                <w:sz w:val="24"/>
                <w:szCs w:val="24"/>
                <w:lang w:eastAsia="zh-TW"/>
              </w:rPr>
              <w:t>月</w:t>
            </w:r>
            <w:r w:rsidRPr="00057E7C">
              <w:rPr>
                <w:rFonts w:ascii="標楷體" w:eastAsia="標楷體" w:hAnsi="標楷體"/>
                <w:sz w:val="24"/>
                <w:szCs w:val="24"/>
                <w:lang w:eastAsia="zh-TW"/>
              </w:rPr>
              <w:t>就讀學校</w:t>
            </w:r>
          </w:p>
          <w:p w14:paraId="415BEBD2" w14:textId="3853487D" w:rsidR="00057E7C" w:rsidRPr="00672564" w:rsidRDefault="00057E7C" w:rsidP="000C1AE0">
            <w:pPr>
              <w:jc w:val="both"/>
              <w:rPr>
                <w:rFonts w:ascii="標楷體" w:eastAsia="標楷體" w:hAnsi="標楷體"/>
                <w:sz w:val="28"/>
                <w:szCs w:val="28"/>
                <w:lang w:eastAsia="zh-TW"/>
              </w:rPr>
            </w:pPr>
          </w:p>
        </w:tc>
      </w:tr>
      <w:tr w:rsidR="002411C0" w:rsidRPr="008545F9" w14:paraId="586FEFD6" w14:textId="77777777" w:rsidTr="000C1AE0">
        <w:trPr>
          <w:trHeight w:val="680"/>
          <w:jc w:val="center"/>
        </w:trPr>
        <w:tc>
          <w:tcPr>
            <w:tcW w:w="1981" w:type="dxa"/>
            <w:gridSpan w:val="2"/>
            <w:shd w:val="clear" w:color="auto" w:fill="D9D9D9" w:themeFill="background1" w:themeFillShade="D9"/>
            <w:vAlign w:val="center"/>
          </w:tcPr>
          <w:p w14:paraId="11248F1D" w14:textId="77777777" w:rsidR="002411C0" w:rsidRPr="00672564" w:rsidRDefault="002411C0" w:rsidP="000C1AE0">
            <w:pPr>
              <w:jc w:val="center"/>
              <w:rPr>
                <w:rFonts w:ascii="標楷體" w:eastAsia="標楷體" w:hAnsi="標楷體"/>
                <w:sz w:val="28"/>
                <w:szCs w:val="28"/>
                <w:lang w:eastAsia="zh-TW"/>
              </w:rPr>
            </w:pPr>
            <w:proofErr w:type="spellStart"/>
            <w:r w:rsidRPr="00672564">
              <w:rPr>
                <w:rFonts w:ascii="標楷體" w:eastAsia="標楷體" w:hAnsi="標楷體"/>
                <w:sz w:val="28"/>
                <w:szCs w:val="28"/>
              </w:rPr>
              <w:lastRenderedPageBreak/>
              <w:t>身分</w:t>
            </w:r>
            <w:proofErr w:type="spellEnd"/>
            <w:r>
              <w:rPr>
                <w:rFonts w:ascii="標楷體" w:eastAsia="標楷體" w:hAnsi="標楷體" w:hint="eastAsia"/>
                <w:sz w:val="28"/>
                <w:szCs w:val="28"/>
                <w:lang w:eastAsia="zh-TW"/>
              </w:rPr>
              <w:t>類別</w:t>
            </w:r>
          </w:p>
        </w:tc>
        <w:tc>
          <w:tcPr>
            <w:tcW w:w="7698" w:type="dxa"/>
            <w:gridSpan w:val="3"/>
            <w:vAlign w:val="center"/>
          </w:tcPr>
          <w:p w14:paraId="4292F39F" w14:textId="77777777" w:rsidR="002411C0" w:rsidRDefault="002411C0" w:rsidP="000C1AE0">
            <w:pPr>
              <w:rPr>
                <w:rFonts w:ascii="標楷體" w:eastAsia="標楷體" w:hAnsi="標楷體"/>
                <w:sz w:val="28"/>
                <w:szCs w:val="28"/>
                <w:lang w:eastAsia="zh-TW"/>
              </w:rPr>
            </w:pPr>
            <w:r w:rsidRPr="00672564">
              <w:rPr>
                <w:rFonts w:ascii="標楷體" w:eastAsia="標楷體" w:hAnsi="標楷體"/>
                <w:sz w:val="28"/>
                <w:szCs w:val="28"/>
                <w:lang w:eastAsia="zh-TW"/>
              </w:rPr>
              <w:t xml:space="preserve">□一般生 </w:t>
            </w:r>
          </w:p>
          <w:p w14:paraId="08AC400D" w14:textId="58D528A0" w:rsidR="002411C0" w:rsidRDefault="002411C0" w:rsidP="000F192E">
            <w:pPr>
              <w:ind w:left="280" w:hangingChars="100" w:hanging="280"/>
              <w:rPr>
                <w:rFonts w:eastAsia="標楷體"/>
                <w:sz w:val="20"/>
                <w:szCs w:val="20"/>
                <w:lang w:eastAsia="zh-TW"/>
              </w:rPr>
            </w:pPr>
            <w:r w:rsidRPr="00672564">
              <w:rPr>
                <w:rFonts w:ascii="標楷體" w:eastAsia="標楷體" w:hAnsi="標楷體"/>
                <w:sz w:val="28"/>
                <w:szCs w:val="28"/>
                <w:lang w:eastAsia="zh-TW"/>
              </w:rPr>
              <w:t>□</w:t>
            </w:r>
            <w:r>
              <w:rPr>
                <w:rFonts w:ascii="標楷體" w:eastAsia="標楷體" w:hAnsi="標楷體" w:hint="eastAsia"/>
                <w:sz w:val="28"/>
                <w:szCs w:val="28"/>
                <w:lang w:eastAsia="zh-TW"/>
              </w:rPr>
              <w:t>弱勢學生：</w:t>
            </w:r>
            <w:r w:rsidRPr="00672564">
              <w:rPr>
                <w:rFonts w:ascii="標楷體" w:eastAsia="標楷體" w:hAnsi="標楷體"/>
                <w:sz w:val="28"/>
                <w:szCs w:val="28"/>
                <w:lang w:eastAsia="zh-TW"/>
              </w:rPr>
              <w:t>□低收</w:t>
            </w:r>
            <w:r>
              <w:rPr>
                <w:rFonts w:ascii="標楷體" w:eastAsia="標楷體" w:hAnsi="標楷體" w:hint="eastAsia"/>
                <w:sz w:val="28"/>
                <w:szCs w:val="28"/>
                <w:lang w:eastAsia="zh-TW"/>
              </w:rPr>
              <w:t>入戶</w:t>
            </w:r>
            <w:r w:rsidRPr="00672564">
              <w:rPr>
                <w:rFonts w:ascii="標楷體" w:eastAsia="標楷體" w:hAnsi="標楷體"/>
                <w:sz w:val="28"/>
                <w:szCs w:val="28"/>
                <w:lang w:eastAsia="zh-TW"/>
              </w:rPr>
              <w:t>/中低收</w:t>
            </w:r>
            <w:r>
              <w:rPr>
                <w:rFonts w:ascii="標楷體" w:eastAsia="標楷體" w:hAnsi="標楷體" w:hint="eastAsia"/>
                <w:sz w:val="28"/>
                <w:szCs w:val="28"/>
                <w:lang w:eastAsia="zh-TW"/>
              </w:rPr>
              <w:t>入戶</w:t>
            </w:r>
            <w:r w:rsidRPr="00672564">
              <w:rPr>
                <w:rFonts w:ascii="標楷體" w:eastAsia="標楷體" w:hAnsi="標楷體"/>
                <w:sz w:val="28"/>
                <w:szCs w:val="28"/>
                <w:lang w:eastAsia="zh-TW"/>
              </w:rPr>
              <w:t xml:space="preserve"> □原住民</w:t>
            </w:r>
            <w:r>
              <w:rPr>
                <w:rFonts w:ascii="標楷體" w:eastAsia="標楷體" w:hAnsi="標楷體"/>
                <w:sz w:val="28"/>
                <w:szCs w:val="28"/>
                <w:lang w:eastAsia="zh-TW"/>
              </w:rPr>
              <w:t xml:space="preserve"> </w:t>
            </w:r>
            <w:r w:rsidRPr="00672564">
              <w:rPr>
                <w:rFonts w:ascii="標楷體" w:eastAsia="標楷體" w:hAnsi="標楷體"/>
                <w:sz w:val="28"/>
                <w:szCs w:val="28"/>
                <w:lang w:eastAsia="zh-TW"/>
              </w:rPr>
              <w:t>□</w:t>
            </w:r>
            <w:r w:rsidR="00057E7C">
              <w:rPr>
                <w:rFonts w:ascii="標楷體" w:eastAsia="標楷體" w:hAnsi="標楷體" w:hint="eastAsia"/>
                <w:sz w:val="28"/>
                <w:szCs w:val="28"/>
                <w:lang w:eastAsia="zh-TW"/>
              </w:rPr>
              <w:t>偏遠學校</w:t>
            </w:r>
            <w:r w:rsidRPr="00650C00">
              <w:rPr>
                <w:rFonts w:ascii="標楷體" w:eastAsia="標楷體" w:cs="標楷體"/>
                <w:sz w:val="20"/>
                <w:szCs w:val="20"/>
                <w:lang w:eastAsia="zh-TW"/>
              </w:rPr>
              <w:t>(</w:t>
            </w:r>
            <w:r w:rsidRPr="00650C00">
              <w:rPr>
                <w:rFonts w:ascii="標楷體" w:eastAsia="標楷體" w:cs="標楷體" w:hint="eastAsia"/>
                <w:sz w:val="20"/>
                <w:szCs w:val="20"/>
                <w:lang w:eastAsia="zh-TW"/>
              </w:rPr>
              <w:t>弱勢學生須</w:t>
            </w:r>
            <w:r>
              <w:rPr>
                <w:rFonts w:ascii="標楷體" w:eastAsia="標楷體" w:cs="標楷體" w:hint="eastAsia"/>
                <w:sz w:val="20"/>
                <w:szCs w:val="20"/>
                <w:lang w:eastAsia="zh-TW"/>
              </w:rPr>
              <w:t>於選用表</w:t>
            </w:r>
            <w:proofErr w:type="gramStart"/>
            <w:r>
              <w:rPr>
                <w:rFonts w:ascii="標楷體" w:eastAsia="標楷體" w:cs="標楷體" w:hint="eastAsia"/>
                <w:sz w:val="20"/>
                <w:szCs w:val="20"/>
                <w:lang w:eastAsia="zh-TW"/>
              </w:rPr>
              <w:t>件檢</w:t>
            </w:r>
            <w:r w:rsidRPr="00672564">
              <w:rPr>
                <w:rFonts w:ascii="標楷體" w:eastAsia="標楷體" w:cs="標楷體" w:hint="eastAsia"/>
                <w:sz w:val="20"/>
                <w:szCs w:val="20"/>
                <w:lang w:eastAsia="zh-TW"/>
              </w:rPr>
              <w:t>附</w:t>
            </w:r>
            <w:r>
              <w:rPr>
                <w:rFonts w:ascii="標楷體" w:eastAsia="標楷體" w:cs="標楷體" w:hint="eastAsia"/>
                <w:sz w:val="20"/>
                <w:szCs w:val="20"/>
                <w:lang w:eastAsia="zh-TW"/>
              </w:rPr>
              <w:t>勾</w:t>
            </w:r>
            <w:proofErr w:type="gramEnd"/>
            <w:r>
              <w:rPr>
                <w:rFonts w:ascii="標楷體" w:eastAsia="標楷體" w:cs="標楷體" w:hint="eastAsia"/>
                <w:sz w:val="20"/>
                <w:szCs w:val="20"/>
                <w:lang w:eastAsia="zh-TW"/>
              </w:rPr>
              <w:t>選類別之身分證明電子檔</w:t>
            </w:r>
            <w:r w:rsidR="00B4183A">
              <w:rPr>
                <w:rFonts w:ascii="標楷體" w:eastAsia="標楷體" w:cs="標楷體" w:hint="eastAsia"/>
                <w:sz w:val="20"/>
                <w:szCs w:val="20"/>
                <w:lang w:eastAsia="zh-TW"/>
              </w:rPr>
              <w:t>，學校除外</w:t>
            </w:r>
            <w:r w:rsidRPr="00672564">
              <w:rPr>
                <w:rFonts w:eastAsia="標楷體"/>
                <w:sz w:val="20"/>
                <w:szCs w:val="20"/>
                <w:lang w:eastAsia="zh-TW"/>
              </w:rPr>
              <w:t>)</w:t>
            </w:r>
          </w:p>
          <w:p w14:paraId="5321D7D0" w14:textId="77777777" w:rsidR="00057E7C" w:rsidRDefault="00057E7C" w:rsidP="00057E7C">
            <w:pPr>
              <w:jc w:val="both"/>
              <w:rPr>
                <w:rFonts w:eastAsia="標楷體"/>
                <w:sz w:val="20"/>
                <w:szCs w:val="20"/>
                <w:lang w:eastAsia="zh-TW"/>
              </w:rPr>
            </w:pPr>
          </w:p>
          <w:p w14:paraId="79F21DD8" w14:textId="1713945B" w:rsidR="00057E7C" w:rsidRPr="00650C00" w:rsidRDefault="00057E7C" w:rsidP="007E4EE8">
            <w:pPr>
              <w:ind w:left="280" w:hangingChars="100" w:hanging="280"/>
              <w:jc w:val="both"/>
              <w:rPr>
                <w:rFonts w:eastAsia="標楷體"/>
                <w:sz w:val="20"/>
                <w:szCs w:val="20"/>
                <w:lang w:eastAsia="zh-TW"/>
              </w:rPr>
            </w:pPr>
            <w:r w:rsidRPr="00057E7C">
              <w:rPr>
                <w:rFonts w:ascii="標楷體" w:eastAsia="標楷體" w:hAnsi="標楷體"/>
                <w:color w:val="FF0000"/>
                <w:sz w:val="28"/>
                <w:szCs w:val="28"/>
                <w:lang w:eastAsia="zh-TW"/>
              </w:rPr>
              <w:t>□</w:t>
            </w:r>
            <w:r w:rsidRPr="00057E7C">
              <w:rPr>
                <w:rFonts w:ascii="標楷體" w:eastAsia="標楷體" w:hAnsi="標楷體" w:hint="eastAsia"/>
                <w:color w:val="FF0000"/>
                <w:sz w:val="28"/>
                <w:szCs w:val="28"/>
                <w:lang w:eastAsia="zh-TW"/>
              </w:rPr>
              <w:t>弱勢學生</w:t>
            </w:r>
            <w:r>
              <w:rPr>
                <w:rFonts w:ascii="標楷體" w:eastAsia="標楷體" w:hAnsi="標楷體"/>
                <w:color w:val="FF0000"/>
                <w:sz w:val="28"/>
                <w:szCs w:val="28"/>
                <w:lang w:eastAsia="zh-TW"/>
              </w:rPr>
              <w:t>因</w:t>
            </w:r>
            <w:r>
              <w:rPr>
                <w:rFonts w:ascii="標楷體" w:eastAsia="標楷體" w:hAnsi="標楷體" w:hint="eastAsia"/>
                <w:color w:val="FF0000"/>
                <w:sz w:val="28"/>
                <w:szCs w:val="28"/>
                <w:lang w:eastAsia="zh-TW"/>
              </w:rPr>
              <w:t>全額補助名額有限，</w:t>
            </w:r>
            <w:r w:rsidRPr="00057E7C">
              <w:rPr>
                <w:rFonts w:ascii="標楷體" w:eastAsia="標楷體" w:hAnsi="標楷體"/>
                <w:color w:val="FF0000"/>
                <w:sz w:val="28"/>
                <w:szCs w:val="28"/>
                <w:lang w:eastAsia="zh-TW"/>
              </w:rPr>
              <w:t>若未能</w:t>
            </w:r>
            <w:r>
              <w:rPr>
                <w:rFonts w:ascii="標楷體" w:eastAsia="標楷體" w:hAnsi="標楷體" w:hint="eastAsia"/>
                <w:color w:val="FF0000"/>
                <w:sz w:val="28"/>
                <w:szCs w:val="28"/>
                <w:lang w:eastAsia="zh-TW"/>
              </w:rPr>
              <w:t>取得全額</w:t>
            </w:r>
            <w:r w:rsidR="007E4EE8">
              <w:rPr>
                <w:rFonts w:ascii="標楷體" w:eastAsia="標楷體" w:hAnsi="標楷體" w:hint="eastAsia"/>
                <w:color w:val="FF0000"/>
                <w:sz w:val="28"/>
                <w:szCs w:val="28"/>
                <w:lang w:eastAsia="zh-TW"/>
              </w:rPr>
              <w:t>補助</w:t>
            </w:r>
            <w:r w:rsidRPr="00057E7C">
              <w:rPr>
                <w:rFonts w:ascii="標楷體" w:eastAsia="標楷體" w:hAnsi="標楷體" w:hint="eastAsia"/>
                <w:color w:val="FF0000"/>
                <w:sz w:val="28"/>
                <w:szCs w:val="28"/>
                <w:lang w:eastAsia="zh-TW"/>
              </w:rPr>
              <w:t>，</w:t>
            </w:r>
            <w:r>
              <w:rPr>
                <w:rFonts w:ascii="標楷體" w:eastAsia="標楷體" w:hAnsi="標楷體" w:hint="eastAsia"/>
                <w:color w:val="FF0000"/>
                <w:sz w:val="28"/>
                <w:szCs w:val="28"/>
                <w:lang w:eastAsia="zh-TW"/>
              </w:rPr>
              <w:t>願意</w:t>
            </w:r>
            <w:r w:rsidRPr="00057E7C">
              <w:rPr>
                <w:rFonts w:ascii="標楷體" w:eastAsia="標楷體" w:hAnsi="標楷體" w:hint="eastAsia"/>
                <w:color w:val="FF0000"/>
                <w:sz w:val="28"/>
                <w:szCs w:val="28"/>
                <w:lang w:eastAsia="zh-TW"/>
              </w:rPr>
              <w:t>改為</w:t>
            </w:r>
            <w:r w:rsidRPr="00057E7C">
              <w:rPr>
                <w:rFonts w:ascii="標楷體" w:eastAsia="標楷體" w:hAnsi="標楷體"/>
                <w:color w:val="FF0000"/>
                <w:sz w:val="28"/>
                <w:szCs w:val="28"/>
                <w:lang w:eastAsia="zh-TW"/>
              </w:rPr>
              <w:t>一般生身分</w:t>
            </w:r>
            <w:r>
              <w:rPr>
                <w:rFonts w:ascii="標楷體" w:eastAsia="標楷體" w:hAnsi="標楷體"/>
                <w:color w:val="FF0000"/>
                <w:sz w:val="28"/>
                <w:szCs w:val="28"/>
                <w:lang w:eastAsia="zh-TW"/>
              </w:rPr>
              <w:t>，自付新臺幣</w:t>
            </w:r>
            <w:r w:rsidR="007E4EE8" w:rsidRPr="007E4EE8">
              <w:rPr>
                <w:rFonts w:ascii="標楷體" w:eastAsia="標楷體" w:hAnsi="標楷體"/>
                <w:color w:val="FF0000"/>
                <w:sz w:val="28"/>
                <w:szCs w:val="28"/>
                <w:lang w:eastAsia="zh-TW"/>
              </w:rPr>
              <w:t>4萬</w:t>
            </w:r>
            <w:r w:rsidR="00D566D8">
              <w:rPr>
                <w:rFonts w:ascii="標楷體" w:eastAsia="標楷體" w:hAnsi="標楷體"/>
                <w:color w:val="FF0000"/>
                <w:sz w:val="28"/>
                <w:szCs w:val="28"/>
                <w:lang w:eastAsia="zh-TW"/>
              </w:rPr>
              <w:t>5</w:t>
            </w:r>
            <w:r w:rsidR="007E4EE8" w:rsidRPr="007E4EE8">
              <w:rPr>
                <w:rFonts w:ascii="標楷體" w:eastAsia="標楷體" w:hAnsi="標楷體"/>
                <w:color w:val="FF0000"/>
                <w:sz w:val="28"/>
                <w:szCs w:val="28"/>
                <w:lang w:eastAsia="zh-TW"/>
              </w:rPr>
              <w:t>,300元整</w:t>
            </w:r>
            <w:r>
              <w:rPr>
                <w:rFonts w:ascii="標楷體" w:eastAsia="標楷體" w:hAnsi="標楷體"/>
                <w:color w:val="FF0000"/>
                <w:sz w:val="28"/>
                <w:szCs w:val="28"/>
                <w:lang w:eastAsia="zh-TW"/>
              </w:rPr>
              <w:t>。</w:t>
            </w:r>
          </w:p>
        </w:tc>
      </w:tr>
      <w:tr w:rsidR="002411C0" w:rsidRPr="008545F9" w14:paraId="0F2E38E2" w14:textId="77777777" w:rsidTr="000C1AE0">
        <w:trPr>
          <w:trHeight w:val="680"/>
          <w:jc w:val="center"/>
        </w:trPr>
        <w:tc>
          <w:tcPr>
            <w:tcW w:w="847" w:type="dxa"/>
            <w:vMerge w:val="restart"/>
            <w:shd w:val="clear" w:color="auto" w:fill="D9D9D9" w:themeFill="background1" w:themeFillShade="D9"/>
            <w:vAlign w:val="center"/>
          </w:tcPr>
          <w:p w14:paraId="5950D50F" w14:textId="77777777" w:rsidR="002411C0" w:rsidRPr="00672564" w:rsidRDefault="002411C0" w:rsidP="000C1AE0">
            <w:pPr>
              <w:jc w:val="center"/>
              <w:rPr>
                <w:rFonts w:ascii="標楷體" w:eastAsia="標楷體" w:hAnsi="標楷體"/>
                <w:sz w:val="28"/>
                <w:szCs w:val="28"/>
                <w:lang w:eastAsia="zh-TW"/>
              </w:rPr>
            </w:pPr>
            <w:r w:rsidRPr="00672564">
              <w:rPr>
                <w:rFonts w:ascii="標楷體" w:eastAsia="標楷體" w:hAnsi="標楷體"/>
                <w:sz w:val="28"/>
                <w:szCs w:val="28"/>
                <w:lang w:eastAsia="zh-TW"/>
              </w:rPr>
              <w:t>緊急連絡人</w:t>
            </w:r>
          </w:p>
        </w:tc>
        <w:tc>
          <w:tcPr>
            <w:tcW w:w="1134" w:type="dxa"/>
            <w:shd w:val="clear" w:color="auto" w:fill="D9D9D9" w:themeFill="background1" w:themeFillShade="D9"/>
            <w:vAlign w:val="center"/>
          </w:tcPr>
          <w:p w14:paraId="0D0A8502"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姓名</w:t>
            </w:r>
            <w:proofErr w:type="spellEnd"/>
          </w:p>
        </w:tc>
        <w:tc>
          <w:tcPr>
            <w:tcW w:w="2858" w:type="dxa"/>
            <w:vAlign w:val="center"/>
          </w:tcPr>
          <w:p w14:paraId="679D480F" w14:textId="77777777" w:rsidR="002411C0" w:rsidRPr="00672564" w:rsidRDefault="002411C0" w:rsidP="000C1AE0">
            <w:pPr>
              <w:jc w:val="both"/>
              <w:rPr>
                <w:rFonts w:ascii="標楷體" w:eastAsia="標楷體" w:hAnsi="標楷體"/>
                <w:sz w:val="28"/>
                <w:szCs w:val="28"/>
              </w:rPr>
            </w:pPr>
          </w:p>
        </w:tc>
        <w:tc>
          <w:tcPr>
            <w:tcW w:w="2103" w:type="dxa"/>
            <w:vAlign w:val="center"/>
          </w:tcPr>
          <w:p w14:paraId="17E25958"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關係</w:t>
            </w:r>
            <w:proofErr w:type="spellEnd"/>
          </w:p>
        </w:tc>
        <w:tc>
          <w:tcPr>
            <w:tcW w:w="2737" w:type="dxa"/>
            <w:vAlign w:val="center"/>
          </w:tcPr>
          <w:p w14:paraId="618A3C0A" w14:textId="77777777" w:rsidR="002411C0" w:rsidRPr="007769A7" w:rsidRDefault="002411C0" w:rsidP="000C1AE0">
            <w:pPr>
              <w:jc w:val="center"/>
              <w:rPr>
                <w:rFonts w:ascii="標楷體" w:eastAsia="標楷體" w:hAnsi="標楷體"/>
                <w:sz w:val="28"/>
                <w:szCs w:val="28"/>
                <w:lang w:eastAsia="zh-TW"/>
              </w:rPr>
            </w:pPr>
          </w:p>
        </w:tc>
      </w:tr>
      <w:tr w:rsidR="002411C0" w:rsidRPr="008545F9" w14:paraId="64A58A6A" w14:textId="77777777" w:rsidTr="000C1AE0">
        <w:trPr>
          <w:trHeight w:val="907"/>
          <w:jc w:val="center"/>
        </w:trPr>
        <w:tc>
          <w:tcPr>
            <w:tcW w:w="847" w:type="dxa"/>
            <w:vMerge/>
            <w:shd w:val="clear" w:color="auto" w:fill="D9D9D9" w:themeFill="background1" w:themeFillShade="D9"/>
            <w:vAlign w:val="center"/>
          </w:tcPr>
          <w:p w14:paraId="7B48E321" w14:textId="77777777" w:rsidR="002411C0" w:rsidRPr="00672564" w:rsidRDefault="002411C0" w:rsidP="000C1AE0">
            <w:pPr>
              <w:jc w:val="center"/>
              <w:rPr>
                <w:rFonts w:ascii="標楷體" w:eastAsia="標楷體" w:hAnsi="標楷體"/>
                <w:sz w:val="28"/>
                <w:szCs w:val="28"/>
              </w:rPr>
            </w:pPr>
          </w:p>
        </w:tc>
        <w:tc>
          <w:tcPr>
            <w:tcW w:w="1134" w:type="dxa"/>
            <w:shd w:val="clear" w:color="auto" w:fill="D9D9D9" w:themeFill="background1" w:themeFillShade="D9"/>
            <w:vAlign w:val="center"/>
          </w:tcPr>
          <w:p w14:paraId="363E6F8F"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聯絡方式</w:t>
            </w:r>
            <w:proofErr w:type="spellEnd"/>
          </w:p>
        </w:tc>
        <w:tc>
          <w:tcPr>
            <w:tcW w:w="4961" w:type="dxa"/>
            <w:gridSpan w:val="2"/>
          </w:tcPr>
          <w:p w14:paraId="144AA37C" w14:textId="77777777" w:rsidR="002411C0" w:rsidRPr="00672564" w:rsidRDefault="002411C0" w:rsidP="000C1AE0">
            <w:pPr>
              <w:jc w:val="both"/>
              <w:rPr>
                <w:rFonts w:ascii="標楷體" w:eastAsia="標楷體" w:hAnsi="標楷體"/>
                <w:sz w:val="24"/>
                <w:szCs w:val="24"/>
              </w:rPr>
            </w:pPr>
            <w:r w:rsidRPr="00672564">
              <w:rPr>
                <w:rFonts w:ascii="標楷體" w:eastAsia="標楷體" w:hAnsi="標楷體"/>
                <w:sz w:val="24"/>
                <w:szCs w:val="24"/>
              </w:rPr>
              <w:t>E-mail：</w:t>
            </w:r>
          </w:p>
          <w:p w14:paraId="0E6E7A0E" w14:textId="77777777" w:rsidR="002411C0" w:rsidRPr="00672564" w:rsidRDefault="002411C0" w:rsidP="000C1AE0">
            <w:pPr>
              <w:jc w:val="both"/>
              <w:rPr>
                <w:rFonts w:ascii="標楷體" w:eastAsia="標楷體" w:hAnsi="標楷體"/>
                <w:sz w:val="28"/>
                <w:szCs w:val="28"/>
              </w:rPr>
            </w:pPr>
          </w:p>
        </w:tc>
        <w:tc>
          <w:tcPr>
            <w:tcW w:w="2737" w:type="dxa"/>
          </w:tcPr>
          <w:p w14:paraId="3F4D32CB" w14:textId="77777777" w:rsidR="002411C0" w:rsidRPr="007769A7" w:rsidRDefault="002411C0" w:rsidP="000C1AE0">
            <w:pPr>
              <w:jc w:val="both"/>
              <w:rPr>
                <w:rFonts w:ascii="標楷體" w:eastAsia="標楷體" w:hAnsi="標楷體"/>
                <w:sz w:val="24"/>
                <w:szCs w:val="24"/>
              </w:rPr>
            </w:pPr>
            <w:proofErr w:type="spellStart"/>
            <w:r w:rsidRPr="007769A7">
              <w:rPr>
                <w:rFonts w:ascii="標楷體" w:eastAsia="標楷體" w:hAnsi="標楷體"/>
                <w:sz w:val="24"/>
                <w:szCs w:val="24"/>
              </w:rPr>
              <w:t>手機</w:t>
            </w:r>
            <w:r>
              <w:rPr>
                <w:rFonts w:ascii="標楷體" w:eastAsia="標楷體" w:hAnsi="標楷體"/>
                <w:sz w:val="24"/>
                <w:szCs w:val="24"/>
              </w:rPr>
              <w:t>號碼</w:t>
            </w:r>
            <w:proofErr w:type="spellEnd"/>
            <w:r w:rsidRPr="007769A7">
              <w:rPr>
                <w:rFonts w:ascii="標楷體" w:eastAsia="標楷體" w:hAnsi="標楷體"/>
                <w:sz w:val="24"/>
                <w:szCs w:val="24"/>
              </w:rPr>
              <w:t>：</w:t>
            </w:r>
          </w:p>
          <w:p w14:paraId="0FA26912" w14:textId="77777777" w:rsidR="002411C0" w:rsidRPr="007769A7" w:rsidRDefault="002411C0" w:rsidP="000C1AE0">
            <w:pPr>
              <w:jc w:val="both"/>
              <w:rPr>
                <w:rFonts w:ascii="標楷體" w:eastAsia="標楷體" w:hAnsi="標楷體"/>
                <w:sz w:val="28"/>
                <w:szCs w:val="28"/>
                <w:lang w:eastAsia="zh-TW"/>
              </w:rPr>
            </w:pPr>
          </w:p>
        </w:tc>
      </w:tr>
      <w:tr w:rsidR="002411C0" w:rsidRPr="008545F9" w14:paraId="0187E20A" w14:textId="77777777" w:rsidTr="000C1AE0">
        <w:trPr>
          <w:trHeight w:val="2551"/>
          <w:jc w:val="center"/>
        </w:trPr>
        <w:tc>
          <w:tcPr>
            <w:tcW w:w="1981" w:type="dxa"/>
            <w:gridSpan w:val="2"/>
            <w:shd w:val="clear" w:color="auto" w:fill="D9D9D9" w:themeFill="background1" w:themeFillShade="D9"/>
            <w:vAlign w:val="center"/>
          </w:tcPr>
          <w:p w14:paraId="3DBBEB29"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外語能力檢定</w:t>
            </w:r>
            <w:proofErr w:type="spellEnd"/>
          </w:p>
        </w:tc>
        <w:tc>
          <w:tcPr>
            <w:tcW w:w="7698" w:type="dxa"/>
            <w:gridSpan w:val="3"/>
          </w:tcPr>
          <w:p w14:paraId="6D3957E3" w14:textId="77777777" w:rsidR="002411C0" w:rsidRPr="00672564" w:rsidRDefault="002411C0" w:rsidP="000C1AE0">
            <w:pPr>
              <w:jc w:val="both"/>
              <w:rPr>
                <w:rFonts w:ascii="標楷體" w:eastAsia="標楷體" w:hAnsi="標楷體"/>
                <w:sz w:val="28"/>
                <w:szCs w:val="28"/>
                <w:lang w:eastAsia="zh-TW"/>
              </w:rPr>
            </w:pPr>
            <w:r w:rsidRPr="00672564">
              <w:rPr>
                <w:rFonts w:ascii="標楷體" w:eastAsia="標楷體" w:hAnsi="標楷體"/>
                <w:sz w:val="28"/>
                <w:szCs w:val="28"/>
                <w:lang w:eastAsia="zh-TW"/>
              </w:rPr>
              <w:t>□無</w:t>
            </w:r>
          </w:p>
          <w:p w14:paraId="4BED910E" w14:textId="77777777" w:rsidR="002411C0" w:rsidRPr="00672564" w:rsidRDefault="002411C0" w:rsidP="000C1AE0">
            <w:pPr>
              <w:jc w:val="both"/>
              <w:rPr>
                <w:rFonts w:eastAsia="標楷體"/>
                <w:sz w:val="20"/>
                <w:szCs w:val="20"/>
                <w:lang w:eastAsia="zh-TW"/>
              </w:rPr>
            </w:pPr>
            <w:r w:rsidRPr="00672564">
              <w:rPr>
                <w:rFonts w:ascii="標楷體" w:eastAsia="標楷體" w:hAnsi="標楷體"/>
                <w:sz w:val="28"/>
                <w:szCs w:val="28"/>
                <w:lang w:eastAsia="zh-TW"/>
              </w:rPr>
              <w:t>□有</w:t>
            </w:r>
            <w:r w:rsidRPr="00672564">
              <w:rPr>
                <w:sz w:val="20"/>
                <w:szCs w:val="20"/>
                <w:lang w:eastAsia="zh-TW"/>
              </w:rPr>
              <w:t>(</w:t>
            </w:r>
            <w:r w:rsidRPr="00672564">
              <w:rPr>
                <w:rFonts w:ascii="標楷體" w:eastAsia="標楷體" w:cs="標楷體" w:hint="eastAsia"/>
                <w:sz w:val="20"/>
                <w:szCs w:val="20"/>
                <w:lang w:eastAsia="zh-TW"/>
              </w:rPr>
              <w:t>請說明合格種類並</w:t>
            </w:r>
            <w:r>
              <w:rPr>
                <w:rFonts w:ascii="標楷體" w:eastAsia="標楷體" w:cs="標楷體" w:hint="eastAsia"/>
                <w:sz w:val="20"/>
                <w:szCs w:val="20"/>
                <w:lang w:eastAsia="zh-TW"/>
              </w:rPr>
              <w:t>於選用</w:t>
            </w:r>
            <w:proofErr w:type="gramStart"/>
            <w:r>
              <w:rPr>
                <w:rFonts w:ascii="標楷體" w:eastAsia="標楷體" w:cs="標楷體" w:hint="eastAsia"/>
                <w:sz w:val="20"/>
                <w:szCs w:val="20"/>
                <w:lang w:eastAsia="zh-TW"/>
              </w:rPr>
              <w:t>表件檢</w:t>
            </w:r>
            <w:r w:rsidRPr="00672564">
              <w:rPr>
                <w:rFonts w:ascii="標楷體" w:eastAsia="標楷體" w:cs="標楷體" w:hint="eastAsia"/>
                <w:sz w:val="20"/>
                <w:szCs w:val="20"/>
                <w:lang w:eastAsia="zh-TW"/>
              </w:rPr>
              <w:t>附</w:t>
            </w:r>
            <w:proofErr w:type="gramEnd"/>
            <w:r w:rsidRPr="00672564">
              <w:rPr>
                <w:rFonts w:ascii="標楷體" w:eastAsia="標楷體" w:cs="標楷體" w:hint="eastAsia"/>
                <w:sz w:val="20"/>
                <w:szCs w:val="20"/>
                <w:lang w:eastAsia="zh-TW"/>
              </w:rPr>
              <w:t>檢定合格證書</w:t>
            </w:r>
            <w:r>
              <w:rPr>
                <w:rFonts w:ascii="標楷體" w:eastAsia="標楷體" w:cs="標楷體" w:hint="eastAsia"/>
                <w:sz w:val="20"/>
                <w:szCs w:val="20"/>
                <w:lang w:eastAsia="zh-TW"/>
              </w:rPr>
              <w:t>電子檔</w:t>
            </w:r>
            <w:r w:rsidRPr="00672564">
              <w:rPr>
                <w:rFonts w:eastAsia="標楷體"/>
                <w:sz w:val="20"/>
                <w:szCs w:val="20"/>
                <w:lang w:eastAsia="zh-TW"/>
              </w:rPr>
              <w:t>)</w:t>
            </w:r>
          </w:p>
          <w:p w14:paraId="73E2AE02" w14:textId="77777777" w:rsidR="002411C0" w:rsidRDefault="002411C0" w:rsidP="000C1AE0">
            <w:pPr>
              <w:jc w:val="both"/>
              <w:rPr>
                <w:rFonts w:eastAsia="標楷體"/>
                <w:sz w:val="20"/>
                <w:szCs w:val="20"/>
                <w:lang w:eastAsia="zh-TW"/>
              </w:rPr>
            </w:pPr>
          </w:p>
          <w:p w14:paraId="5A3A8074" w14:textId="77777777" w:rsidR="002411C0" w:rsidRDefault="002411C0" w:rsidP="000C1AE0">
            <w:pPr>
              <w:jc w:val="both"/>
              <w:rPr>
                <w:rFonts w:eastAsia="標楷體"/>
                <w:sz w:val="20"/>
                <w:szCs w:val="20"/>
                <w:lang w:eastAsia="zh-TW"/>
              </w:rPr>
            </w:pPr>
          </w:p>
          <w:p w14:paraId="115EDA8E" w14:textId="77777777" w:rsidR="002411C0" w:rsidRDefault="002411C0" w:rsidP="000C1AE0">
            <w:pPr>
              <w:jc w:val="both"/>
              <w:rPr>
                <w:rFonts w:eastAsia="標楷體"/>
                <w:sz w:val="20"/>
                <w:szCs w:val="20"/>
                <w:lang w:eastAsia="zh-TW"/>
              </w:rPr>
            </w:pPr>
          </w:p>
          <w:p w14:paraId="7EF32916" w14:textId="77777777" w:rsidR="002411C0" w:rsidRPr="00672564" w:rsidRDefault="002411C0" w:rsidP="000C1AE0">
            <w:pPr>
              <w:jc w:val="both"/>
              <w:rPr>
                <w:rFonts w:eastAsia="標楷體"/>
                <w:sz w:val="20"/>
                <w:szCs w:val="20"/>
                <w:lang w:eastAsia="zh-TW"/>
              </w:rPr>
            </w:pPr>
          </w:p>
          <w:p w14:paraId="517C3756" w14:textId="77777777" w:rsidR="002411C0" w:rsidRPr="00672564" w:rsidRDefault="002411C0" w:rsidP="000C1AE0">
            <w:pPr>
              <w:jc w:val="both"/>
              <w:rPr>
                <w:rFonts w:ascii="標楷體" w:eastAsia="標楷體" w:hAnsi="標楷體"/>
                <w:sz w:val="28"/>
                <w:szCs w:val="28"/>
                <w:lang w:eastAsia="zh-TW"/>
              </w:rPr>
            </w:pPr>
          </w:p>
          <w:p w14:paraId="2563D24F" w14:textId="34384EBC" w:rsidR="002411C0" w:rsidRPr="00672564" w:rsidRDefault="002411C0" w:rsidP="00057E7C">
            <w:pPr>
              <w:jc w:val="both"/>
              <w:rPr>
                <w:rFonts w:ascii="標楷體" w:eastAsia="標楷體" w:hAnsi="標楷體"/>
                <w:sz w:val="28"/>
                <w:szCs w:val="28"/>
                <w:lang w:eastAsia="zh-TW"/>
              </w:rPr>
            </w:pPr>
            <w:r w:rsidRPr="00672564">
              <w:rPr>
                <w:rFonts w:ascii="標楷體" w:eastAsia="標楷體" w:hAnsi="標楷體"/>
                <w:sz w:val="28"/>
                <w:szCs w:val="28"/>
                <w:lang w:eastAsia="zh-TW"/>
              </w:rPr>
              <w:t>□其他</w:t>
            </w:r>
          </w:p>
        </w:tc>
      </w:tr>
      <w:tr w:rsidR="002411C0" w:rsidRPr="008545F9" w14:paraId="5AD48974" w14:textId="77777777" w:rsidTr="000C1AE0">
        <w:trPr>
          <w:trHeight w:val="2551"/>
          <w:jc w:val="center"/>
        </w:trPr>
        <w:tc>
          <w:tcPr>
            <w:tcW w:w="1981" w:type="dxa"/>
            <w:gridSpan w:val="2"/>
            <w:shd w:val="clear" w:color="auto" w:fill="D9D9D9" w:themeFill="background1" w:themeFillShade="D9"/>
            <w:vAlign w:val="center"/>
          </w:tcPr>
          <w:p w14:paraId="54F75C18"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專長</w:t>
            </w:r>
            <w:proofErr w:type="spellEnd"/>
            <w:r w:rsidRPr="00672564">
              <w:rPr>
                <w:rFonts w:ascii="標楷體" w:eastAsia="標楷體" w:hAnsi="標楷體"/>
                <w:sz w:val="28"/>
                <w:szCs w:val="28"/>
              </w:rPr>
              <w:t>/</w:t>
            </w:r>
            <w:proofErr w:type="spellStart"/>
            <w:r w:rsidRPr="00672564">
              <w:rPr>
                <w:rFonts w:ascii="標楷體" w:eastAsia="標楷體" w:hAnsi="標楷體"/>
                <w:sz w:val="28"/>
                <w:szCs w:val="28"/>
              </w:rPr>
              <w:t>興趣</w:t>
            </w:r>
            <w:proofErr w:type="spellEnd"/>
          </w:p>
        </w:tc>
        <w:tc>
          <w:tcPr>
            <w:tcW w:w="7698" w:type="dxa"/>
            <w:gridSpan w:val="3"/>
            <w:vAlign w:val="center"/>
          </w:tcPr>
          <w:p w14:paraId="3094E2FB" w14:textId="77777777" w:rsidR="002411C0" w:rsidRPr="00672564" w:rsidRDefault="002411C0" w:rsidP="000C1AE0">
            <w:pPr>
              <w:jc w:val="both"/>
              <w:rPr>
                <w:rFonts w:ascii="標楷體" w:eastAsia="標楷體" w:hAnsi="標楷體"/>
                <w:sz w:val="28"/>
                <w:szCs w:val="28"/>
                <w:lang w:eastAsia="zh-TW"/>
              </w:rPr>
            </w:pPr>
          </w:p>
        </w:tc>
      </w:tr>
      <w:tr w:rsidR="002411C0" w:rsidRPr="008545F9" w14:paraId="16623A03" w14:textId="77777777" w:rsidTr="000C1AE0">
        <w:trPr>
          <w:trHeight w:val="1474"/>
          <w:jc w:val="center"/>
        </w:trPr>
        <w:tc>
          <w:tcPr>
            <w:tcW w:w="1981" w:type="dxa"/>
            <w:gridSpan w:val="2"/>
            <w:shd w:val="clear" w:color="auto" w:fill="D9D9D9" w:themeFill="background1" w:themeFillShade="D9"/>
            <w:vAlign w:val="center"/>
          </w:tcPr>
          <w:p w14:paraId="26AA11EA"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飲食偏好</w:t>
            </w:r>
            <w:proofErr w:type="spellEnd"/>
          </w:p>
        </w:tc>
        <w:tc>
          <w:tcPr>
            <w:tcW w:w="7698" w:type="dxa"/>
            <w:gridSpan w:val="3"/>
          </w:tcPr>
          <w:p w14:paraId="657E11A0" w14:textId="77777777" w:rsidR="002411C0" w:rsidRPr="00672564" w:rsidRDefault="002411C0" w:rsidP="000C1AE0">
            <w:pPr>
              <w:jc w:val="both"/>
              <w:rPr>
                <w:rFonts w:ascii="標楷體" w:eastAsia="標楷體" w:hAnsi="標楷體"/>
                <w:sz w:val="28"/>
                <w:szCs w:val="28"/>
                <w:lang w:eastAsia="zh-TW"/>
              </w:rPr>
            </w:pPr>
            <w:r w:rsidRPr="00672564">
              <w:rPr>
                <w:rFonts w:ascii="標楷體" w:eastAsia="標楷體" w:hAnsi="標楷體"/>
                <w:sz w:val="28"/>
                <w:szCs w:val="28"/>
                <w:lang w:eastAsia="zh-TW"/>
              </w:rPr>
              <w:t>□無</w:t>
            </w:r>
          </w:p>
          <w:p w14:paraId="30771C3D" w14:textId="77777777" w:rsidR="002411C0" w:rsidRPr="00672564" w:rsidRDefault="002411C0" w:rsidP="000C1AE0">
            <w:pPr>
              <w:jc w:val="both"/>
              <w:rPr>
                <w:rFonts w:eastAsia="標楷體"/>
                <w:sz w:val="20"/>
                <w:szCs w:val="20"/>
                <w:lang w:eastAsia="zh-TW"/>
              </w:rPr>
            </w:pPr>
            <w:r w:rsidRPr="00672564">
              <w:rPr>
                <w:rFonts w:ascii="標楷體" w:eastAsia="標楷體" w:hAnsi="標楷體"/>
                <w:sz w:val="28"/>
                <w:szCs w:val="28"/>
                <w:lang w:eastAsia="zh-TW"/>
              </w:rPr>
              <w:t>□有</w:t>
            </w:r>
            <w:r w:rsidRPr="00672564">
              <w:rPr>
                <w:sz w:val="20"/>
                <w:szCs w:val="20"/>
                <w:lang w:eastAsia="zh-TW"/>
              </w:rPr>
              <w:t>(</w:t>
            </w:r>
            <w:r w:rsidRPr="00672564">
              <w:rPr>
                <w:rFonts w:ascii="標楷體" w:eastAsia="標楷體" w:cs="標楷體" w:hint="eastAsia"/>
                <w:sz w:val="20"/>
                <w:szCs w:val="20"/>
                <w:lang w:eastAsia="zh-TW"/>
              </w:rPr>
              <w:t>請說明</w:t>
            </w:r>
            <w:r w:rsidRPr="00672564">
              <w:rPr>
                <w:rFonts w:eastAsia="標楷體"/>
                <w:sz w:val="20"/>
                <w:szCs w:val="20"/>
                <w:lang w:eastAsia="zh-TW"/>
              </w:rPr>
              <w:t>)</w:t>
            </w:r>
          </w:p>
          <w:p w14:paraId="64832653" w14:textId="77777777" w:rsidR="002411C0" w:rsidRPr="00672564" w:rsidRDefault="002411C0" w:rsidP="000C1AE0">
            <w:pPr>
              <w:jc w:val="both"/>
              <w:rPr>
                <w:rFonts w:ascii="標楷體" w:eastAsia="標楷體" w:hAnsi="標楷體"/>
                <w:sz w:val="28"/>
                <w:szCs w:val="28"/>
                <w:lang w:eastAsia="zh-TW"/>
              </w:rPr>
            </w:pPr>
          </w:p>
        </w:tc>
      </w:tr>
      <w:tr w:rsidR="002411C0" w:rsidRPr="008545F9" w14:paraId="51C95AC0" w14:textId="77777777" w:rsidTr="000C1AE0">
        <w:trPr>
          <w:trHeight w:val="1474"/>
          <w:jc w:val="center"/>
        </w:trPr>
        <w:tc>
          <w:tcPr>
            <w:tcW w:w="1981" w:type="dxa"/>
            <w:gridSpan w:val="2"/>
            <w:shd w:val="clear" w:color="auto" w:fill="D9D9D9" w:themeFill="background1" w:themeFillShade="D9"/>
            <w:vAlign w:val="center"/>
          </w:tcPr>
          <w:p w14:paraId="5158423B" w14:textId="77777777" w:rsidR="002411C0" w:rsidRPr="00672564" w:rsidRDefault="002411C0" w:rsidP="000C1AE0">
            <w:pPr>
              <w:jc w:val="center"/>
              <w:rPr>
                <w:rFonts w:ascii="標楷體" w:eastAsia="標楷體" w:hAnsi="標楷體"/>
                <w:sz w:val="28"/>
                <w:szCs w:val="28"/>
              </w:rPr>
            </w:pPr>
            <w:proofErr w:type="spellStart"/>
            <w:r w:rsidRPr="00672564">
              <w:rPr>
                <w:rFonts w:ascii="標楷體" w:eastAsia="標楷體" w:hAnsi="標楷體"/>
                <w:sz w:val="28"/>
                <w:szCs w:val="28"/>
              </w:rPr>
              <w:t>過敏</w:t>
            </w:r>
            <w:proofErr w:type="spellEnd"/>
            <w:r w:rsidRPr="00672564">
              <w:rPr>
                <w:rFonts w:ascii="標楷體" w:eastAsia="標楷體" w:hAnsi="標楷體"/>
                <w:sz w:val="28"/>
                <w:szCs w:val="28"/>
              </w:rPr>
              <w:t>/</w:t>
            </w:r>
            <w:proofErr w:type="spellStart"/>
            <w:r w:rsidRPr="00672564">
              <w:rPr>
                <w:rFonts w:ascii="標楷體" w:eastAsia="標楷體" w:hAnsi="標楷體"/>
                <w:sz w:val="28"/>
                <w:szCs w:val="28"/>
              </w:rPr>
              <w:t>疾病</w:t>
            </w:r>
            <w:proofErr w:type="spellEnd"/>
          </w:p>
        </w:tc>
        <w:tc>
          <w:tcPr>
            <w:tcW w:w="7698" w:type="dxa"/>
            <w:gridSpan w:val="3"/>
          </w:tcPr>
          <w:p w14:paraId="41F1B3AA" w14:textId="77777777" w:rsidR="002411C0" w:rsidRPr="00672564" w:rsidRDefault="002411C0" w:rsidP="000C1AE0">
            <w:pPr>
              <w:jc w:val="both"/>
              <w:rPr>
                <w:rFonts w:ascii="標楷體" w:eastAsia="標楷體" w:hAnsi="標楷體"/>
                <w:sz w:val="28"/>
                <w:szCs w:val="28"/>
                <w:lang w:eastAsia="zh-TW"/>
              </w:rPr>
            </w:pPr>
            <w:r w:rsidRPr="00672564">
              <w:rPr>
                <w:rFonts w:ascii="標楷體" w:eastAsia="標楷體" w:hAnsi="標楷體"/>
                <w:sz w:val="28"/>
                <w:szCs w:val="28"/>
                <w:lang w:eastAsia="zh-TW"/>
              </w:rPr>
              <w:t>□無</w:t>
            </w:r>
          </w:p>
          <w:p w14:paraId="70865F9D" w14:textId="77777777" w:rsidR="002411C0" w:rsidRPr="00672564" w:rsidRDefault="002411C0" w:rsidP="000C1AE0">
            <w:pPr>
              <w:jc w:val="both"/>
              <w:rPr>
                <w:rFonts w:eastAsia="標楷體"/>
                <w:sz w:val="20"/>
                <w:szCs w:val="20"/>
                <w:lang w:eastAsia="zh-TW"/>
              </w:rPr>
            </w:pPr>
            <w:r w:rsidRPr="00672564">
              <w:rPr>
                <w:rFonts w:ascii="標楷體" w:eastAsia="標楷體" w:hAnsi="標楷體"/>
                <w:sz w:val="28"/>
                <w:szCs w:val="28"/>
                <w:lang w:eastAsia="zh-TW"/>
              </w:rPr>
              <w:t>□有</w:t>
            </w:r>
            <w:r w:rsidRPr="00672564">
              <w:rPr>
                <w:sz w:val="20"/>
                <w:szCs w:val="20"/>
                <w:lang w:eastAsia="zh-TW"/>
              </w:rPr>
              <w:t>(</w:t>
            </w:r>
            <w:r w:rsidRPr="00672564">
              <w:rPr>
                <w:rFonts w:ascii="標楷體" w:eastAsia="標楷體" w:cs="標楷體" w:hint="eastAsia"/>
                <w:sz w:val="20"/>
                <w:szCs w:val="20"/>
                <w:lang w:eastAsia="zh-TW"/>
              </w:rPr>
              <w:t>請說明</w:t>
            </w:r>
            <w:r w:rsidRPr="00672564">
              <w:rPr>
                <w:rFonts w:eastAsia="標楷體"/>
                <w:sz w:val="20"/>
                <w:szCs w:val="20"/>
                <w:lang w:eastAsia="zh-TW"/>
              </w:rPr>
              <w:t>)</w:t>
            </w:r>
          </w:p>
          <w:p w14:paraId="6E0F0896" w14:textId="77777777" w:rsidR="002411C0" w:rsidRPr="00672564" w:rsidRDefault="002411C0" w:rsidP="000C1AE0">
            <w:pPr>
              <w:jc w:val="both"/>
              <w:rPr>
                <w:rFonts w:ascii="標楷體" w:eastAsia="標楷體" w:hAnsi="標楷體"/>
                <w:sz w:val="28"/>
                <w:szCs w:val="28"/>
                <w:lang w:eastAsia="zh-TW"/>
              </w:rPr>
            </w:pPr>
          </w:p>
        </w:tc>
      </w:tr>
      <w:tr w:rsidR="002411C0" w:rsidRPr="008545F9" w14:paraId="059A6D7A" w14:textId="77777777" w:rsidTr="000C1AE0">
        <w:trPr>
          <w:trHeight w:val="1134"/>
          <w:jc w:val="center"/>
        </w:trPr>
        <w:tc>
          <w:tcPr>
            <w:tcW w:w="1981" w:type="dxa"/>
            <w:gridSpan w:val="2"/>
            <w:shd w:val="clear" w:color="auto" w:fill="D9D9D9" w:themeFill="background1" w:themeFillShade="D9"/>
            <w:vAlign w:val="center"/>
          </w:tcPr>
          <w:p w14:paraId="34AB661F" w14:textId="77777777" w:rsidR="002411C0" w:rsidRPr="00672564" w:rsidRDefault="002411C0" w:rsidP="000C1AE0">
            <w:pPr>
              <w:jc w:val="center"/>
              <w:rPr>
                <w:rFonts w:ascii="標楷體" w:eastAsia="標楷體" w:hAnsi="標楷體"/>
                <w:sz w:val="28"/>
                <w:szCs w:val="28"/>
              </w:rPr>
            </w:pPr>
            <w:r w:rsidRPr="00672564">
              <w:rPr>
                <w:rFonts w:ascii="標楷體" w:eastAsia="標楷體" w:hAnsi="標楷體"/>
                <w:sz w:val="28"/>
                <w:szCs w:val="28"/>
                <w:lang w:eastAsia="zh-TW"/>
              </w:rPr>
              <w:t>家長簽名</w:t>
            </w:r>
          </w:p>
        </w:tc>
        <w:tc>
          <w:tcPr>
            <w:tcW w:w="7698" w:type="dxa"/>
            <w:gridSpan w:val="3"/>
            <w:vAlign w:val="center"/>
          </w:tcPr>
          <w:p w14:paraId="2E797C18" w14:textId="77777777" w:rsidR="002411C0" w:rsidRPr="00672564" w:rsidRDefault="002411C0" w:rsidP="000C1AE0">
            <w:pPr>
              <w:jc w:val="center"/>
              <w:rPr>
                <w:rFonts w:ascii="標楷體" w:eastAsia="標楷體" w:hAnsi="標楷體"/>
                <w:sz w:val="28"/>
                <w:szCs w:val="28"/>
                <w:lang w:eastAsia="zh-TW"/>
              </w:rPr>
            </w:pPr>
          </w:p>
        </w:tc>
      </w:tr>
      <w:tr w:rsidR="002411C0" w:rsidRPr="008545F9" w14:paraId="38F6FE2A" w14:textId="77777777" w:rsidTr="000C1AE0">
        <w:trPr>
          <w:trHeight w:val="1134"/>
          <w:jc w:val="center"/>
        </w:trPr>
        <w:tc>
          <w:tcPr>
            <w:tcW w:w="1981" w:type="dxa"/>
            <w:gridSpan w:val="2"/>
            <w:shd w:val="clear" w:color="auto" w:fill="D9D9D9" w:themeFill="background1" w:themeFillShade="D9"/>
            <w:vAlign w:val="center"/>
          </w:tcPr>
          <w:p w14:paraId="1066A31C" w14:textId="77777777" w:rsidR="002411C0" w:rsidRPr="00672564" w:rsidRDefault="002411C0" w:rsidP="000C1AE0">
            <w:pPr>
              <w:jc w:val="center"/>
              <w:rPr>
                <w:rFonts w:ascii="標楷體" w:eastAsia="標楷體" w:hAnsi="標楷體"/>
                <w:sz w:val="28"/>
                <w:szCs w:val="28"/>
              </w:rPr>
            </w:pPr>
            <w:r w:rsidRPr="00672564">
              <w:rPr>
                <w:rFonts w:ascii="標楷體" w:eastAsia="標楷體" w:hAnsi="標楷體"/>
                <w:sz w:val="28"/>
                <w:szCs w:val="28"/>
                <w:lang w:eastAsia="zh-TW"/>
              </w:rPr>
              <w:lastRenderedPageBreak/>
              <w:t>申請人簽章</w:t>
            </w:r>
          </w:p>
        </w:tc>
        <w:tc>
          <w:tcPr>
            <w:tcW w:w="7698" w:type="dxa"/>
            <w:gridSpan w:val="3"/>
            <w:vAlign w:val="center"/>
          </w:tcPr>
          <w:p w14:paraId="4C8C2F14" w14:textId="77777777" w:rsidR="002411C0" w:rsidRPr="00672564" w:rsidRDefault="002411C0" w:rsidP="000C1AE0">
            <w:pPr>
              <w:jc w:val="center"/>
              <w:rPr>
                <w:rFonts w:ascii="標楷體" w:eastAsia="標楷體" w:hAnsi="標楷體"/>
                <w:sz w:val="28"/>
                <w:szCs w:val="28"/>
                <w:lang w:eastAsia="zh-TW"/>
              </w:rPr>
            </w:pPr>
          </w:p>
        </w:tc>
      </w:tr>
    </w:tbl>
    <w:p w14:paraId="76815A4F" w14:textId="77777777" w:rsidR="002411C0" w:rsidRPr="008545F9" w:rsidRDefault="002411C0" w:rsidP="000C1AE0">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br w:type="page"/>
      </w:r>
    </w:p>
    <w:p w14:paraId="5B728CB9" w14:textId="77777777" w:rsidR="002411C0" w:rsidRPr="00CE58FB" w:rsidRDefault="002411C0" w:rsidP="000C1AE0">
      <w:pPr>
        <w:spacing w:after="0" w:line="360" w:lineRule="auto"/>
        <w:rPr>
          <w:rFonts w:ascii="標楷體" w:eastAsia="標楷體" w:hAnsi="標楷體"/>
          <w:b/>
          <w:sz w:val="32"/>
          <w:lang w:eastAsia="zh-TW"/>
        </w:rPr>
      </w:pPr>
      <w:r w:rsidRPr="00CE58FB">
        <w:rPr>
          <w:rFonts w:ascii="標楷體" w:eastAsia="標楷體" w:hAnsi="標楷體"/>
          <w:b/>
          <w:sz w:val="32"/>
          <w:lang w:eastAsia="zh-TW"/>
        </w:rPr>
        <w:lastRenderedPageBreak/>
        <w:t>表件</w:t>
      </w:r>
      <w:proofErr w:type="gramStart"/>
      <w:r w:rsidRPr="00CE58FB">
        <w:rPr>
          <w:rFonts w:ascii="標楷體" w:eastAsia="標楷體" w:hAnsi="標楷體" w:hint="eastAsia"/>
          <w:b/>
          <w:sz w:val="32"/>
          <w:lang w:eastAsia="zh-TW"/>
        </w:rPr>
        <w:t>三</w:t>
      </w:r>
      <w:proofErr w:type="gramEnd"/>
      <w:r w:rsidRPr="00CE58FB">
        <w:rPr>
          <w:rFonts w:ascii="標楷體" w:eastAsia="標楷體" w:hAnsi="標楷體"/>
          <w:b/>
          <w:sz w:val="32"/>
          <w:lang w:eastAsia="zh-TW"/>
        </w:rPr>
        <w:t>：參與切結書</w:t>
      </w:r>
    </w:p>
    <w:p w14:paraId="548D7125" w14:textId="7F9BE942" w:rsidR="002411C0" w:rsidRPr="008545F9" w:rsidRDefault="002411C0" w:rsidP="000C1AE0">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本人申請「</w:t>
      </w:r>
      <w:r w:rsidR="00DC5E43">
        <w:rPr>
          <w:rFonts w:ascii="標楷體" w:eastAsia="標楷體" w:hAnsi="標楷體" w:cs="標楷體"/>
          <w:color w:val="000000"/>
          <w:sz w:val="28"/>
          <w:szCs w:val="28"/>
          <w:lang w:eastAsia="zh-TW"/>
        </w:rPr>
        <w:t>屏東縣115年</w:t>
      </w:r>
      <w:proofErr w:type="gramStart"/>
      <w:r w:rsidR="00DC5E43">
        <w:rPr>
          <w:rFonts w:ascii="標楷體" w:eastAsia="標楷體" w:hAnsi="標楷體" w:cs="標楷體"/>
          <w:color w:val="000000"/>
          <w:sz w:val="28"/>
          <w:szCs w:val="28"/>
          <w:lang w:eastAsia="zh-TW"/>
        </w:rPr>
        <w:t>臺</w:t>
      </w:r>
      <w:proofErr w:type="gramEnd"/>
      <w:r w:rsidR="00DC5E43">
        <w:rPr>
          <w:rFonts w:ascii="標楷體" w:eastAsia="標楷體" w:hAnsi="標楷體" w:cs="標楷體"/>
          <w:color w:val="000000"/>
          <w:sz w:val="28"/>
          <w:szCs w:val="28"/>
          <w:lang w:eastAsia="zh-TW"/>
        </w:rPr>
        <w:t>美青年交流尋夢計畫</w:t>
      </w:r>
      <w:r w:rsidRPr="008545F9">
        <w:rPr>
          <w:rFonts w:ascii="標楷體" w:eastAsia="標楷體" w:hAnsi="標楷體"/>
          <w:sz w:val="28"/>
          <w:szCs w:val="28"/>
          <w:lang w:eastAsia="zh-TW"/>
        </w:rPr>
        <w:t>」，確定所填資料及相關</w:t>
      </w:r>
      <w:proofErr w:type="gramStart"/>
      <w:r w:rsidRPr="008545F9">
        <w:rPr>
          <w:rFonts w:ascii="標楷體" w:eastAsia="標楷體" w:hAnsi="標楷體"/>
          <w:sz w:val="28"/>
          <w:szCs w:val="28"/>
          <w:lang w:eastAsia="zh-TW"/>
        </w:rPr>
        <w:t>附件均屬事實</w:t>
      </w:r>
      <w:proofErr w:type="gramEnd"/>
      <w:r w:rsidRPr="008545F9">
        <w:rPr>
          <w:rFonts w:ascii="標楷體" w:eastAsia="標楷體" w:hAnsi="標楷體"/>
          <w:sz w:val="28"/>
          <w:szCs w:val="28"/>
          <w:lang w:eastAsia="zh-TW"/>
        </w:rPr>
        <w:t>。嗣後如經查發現有</w:t>
      </w:r>
      <w:proofErr w:type="gramStart"/>
      <w:r w:rsidRPr="008545F9">
        <w:rPr>
          <w:rFonts w:ascii="標楷體" w:eastAsia="標楷體" w:hAnsi="標楷體"/>
          <w:sz w:val="28"/>
          <w:szCs w:val="28"/>
          <w:lang w:eastAsia="zh-TW"/>
        </w:rPr>
        <w:t>不</w:t>
      </w:r>
      <w:proofErr w:type="gramEnd"/>
      <w:r w:rsidRPr="008545F9">
        <w:rPr>
          <w:rFonts w:ascii="標楷體" w:eastAsia="標楷體" w:hAnsi="標楷體"/>
          <w:sz w:val="28"/>
          <w:szCs w:val="28"/>
          <w:lang w:eastAsia="zh-TW"/>
        </w:rPr>
        <w:t>實情事，本人願負一切法律責任，並繳回已領取之補助</w:t>
      </w:r>
      <w:r w:rsidRPr="008545F9">
        <w:rPr>
          <w:rFonts w:ascii="標楷體" w:eastAsia="標楷體" w:hAnsi="標楷體" w:cs="微軟正黑體"/>
          <w:sz w:val="28"/>
          <w:szCs w:val="28"/>
          <w:lang w:eastAsia="zh-TW"/>
        </w:rPr>
        <w:t>經費</w:t>
      </w:r>
      <w:r w:rsidRPr="008545F9">
        <w:rPr>
          <w:rFonts w:ascii="標楷體" w:eastAsia="標楷體" w:hAnsi="標楷體"/>
          <w:sz w:val="28"/>
          <w:szCs w:val="28"/>
          <w:lang w:eastAsia="zh-TW"/>
        </w:rPr>
        <w:t>。</w:t>
      </w:r>
    </w:p>
    <w:p w14:paraId="513A6D69" w14:textId="77777777" w:rsidR="002411C0" w:rsidRPr="008545F9" w:rsidRDefault="002411C0" w:rsidP="000C1AE0">
      <w:pPr>
        <w:spacing w:after="0" w:line="360" w:lineRule="auto"/>
        <w:rPr>
          <w:rFonts w:ascii="標楷體" w:eastAsia="標楷體" w:hAnsi="標楷體"/>
          <w:sz w:val="28"/>
          <w:szCs w:val="28"/>
          <w:lang w:eastAsia="zh-TW"/>
        </w:rPr>
      </w:pPr>
    </w:p>
    <w:p w14:paraId="49842E3C" w14:textId="77777777" w:rsidR="002411C0" w:rsidRPr="008545F9" w:rsidRDefault="002411C0" w:rsidP="000C1AE0">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本人同意若錄取後，將遵守以下規定</w:t>
      </w:r>
      <w:r>
        <w:rPr>
          <w:rFonts w:ascii="標楷體" w:eastAsia="標楷體" w:hAnsi="標楷體" w:hint="eastAsia"/>
          <w:sz w:val="28"/>
          <w:szCs w:val="28"/>
          <w:lang w:eastAsia="zh-TW"/>
        </w:rPr>
        <w:t>(詳閱簡章之配合事項)</w:t>
      </w:r>
      <w:r w:rsidRPr="008545F9">
        <w:rPr>
          <w:rFonts w:ascii="標楷體" w:eastAsia="標楷體" w:hAnsi="標楷體"/>
          <w:sz w:val="28"/>
          <w:szCs w:val="28"/>
          <w:lang w:eastAsia="zh-TW"/>
        </w:rPr>
        <w:t>：</w:t>
      </w:r>
    </w:p>
    <w:p w14:paraId="6EEE8C82" w14:textId="77777777" w:rsidR="002411C0" w:rsidRPr="008545F9" w:rsidRDefault="002411C0" w:rsidP="000C1AE0">
      <w:pPr>
        <w:spacing w:after="0" w:line="360" w:lineRule="auto"/>
        <w:ind w:leftChars="100" w:left="220"/>
        <w:rPr>
          <w:rFonts w:ascii="標楷體" w:eastAsia="標楷體" w:hAnsi="標楷體"/>
          <w:sz w:val="28"/>
          <w:szCs w:val="28"/>
          <w:lang w:eastAsia="zh-TW"/>
        </w:rPr>
      </w:pPr>
      <w:r w:rsidRPr="008545F9">
        <w:rPr>
          <w:rFonts w:ascii="標楷體" w:eastAsia="標楷體" w:hAnsi="標楷體"/>
          <w:sz w:val="28"/>
          <w:szCs w:val="28"/>
          <w:lang w:eastAsia="zh-TW"/>
        </w:rPr>
        <w:t>1.遵守團</w:t>
      </w:r>
      <w:proofErr w:type="gramStart"/>
      <w:r w:rsidRPr="008545F9">
        <w:rPr>
          <w:rFonts w:ascii="標楷體" w:eastAsia="標楷體" w:hAnsi="標楷體"/>
          <w:sz w:val="28"/>
          <w:szCs w:val="28"/>
          <w:lang w:eastAsia="zh-TW"/>
        </w:rPr>
        <w:t>進團出原則</w:t>
      </w:r>
      <w:proofErr w:type="gramEnd"/>
      <w:r w:rsidRPr="008545F9">
        <w:rPr>
          <w:rFonts w:ascii="標楷體" w:eastAsia="標楷體" w:hAnsi="標楷體"/>
          <w:sz w:val="28"/>
          <w:szCs w:val="28"/>
          <w:lang w:eastAsia="zh-TW"/>
        </w:rPr>
        <w:t>，不得擅自脫隊。</w:t>
      </w:r>
    </w:p>
    <w:p w14:paraId="509159D3" w14:textId="5D3A937D" w:rsidR="002411C0" w:rsidRPr="008545F9" w:rsidRDefault="002411C0" w:rsidP="000C1AE0">
      <w:pPr>
        <w:spacing w:after="0" w:line="360" w:lineRule="auto"/>
        <w:ind w:leftChars="100" w:left="220"/>
        <w:rPr>
          <w:rFonts w:ascii="標楷體" w:eastAsia="標楷體" w:hAnsi="標楷體"/>
          <w:sz w:val="28"/>
          <w:szCs w:val="28"/>
          <w:lang w:eastAsia="zh-TW"/>
        </w:rPr>
      </w:pPr>
      <w:r w:rsidRPr="008545F9">
        <w:rPr>
          <w:rFonts w:ascii="標楷體" w:eastAsia="標楷體" w:hAnsi="標楷體"/>
          <w:sz w:val="28"/>
          <w:szCs w:val="28"/>
          <w:lang w:eastAsia="zh-TW"/>
        </w:rPr>
        <w:t>2.</w:t>
      </w:r>
      <w:r>
        <w:rPr>
          <w:rFonts w:ascii="標楷體" w:eastAsia="標楷體" w:hAnsi="標楷體"/>
          <w:sz w:val="28"/>
          <w:szCs w:val="28"/>
          <w:lang w:eastAsia="zh-TW"/>
        </w:rPr>
        <w:t>依規定</w:t>
      </w:r>
      <w:r w:rsidRPr="008545F9">
        <w:rPr>
          <w:rFonts w:ascii="標楷體" w:eastAsia="標楷體" w:hAnsi="標楷體"/>
          <w:sz w:val="28"/>
          <w:szCs w:val="28"/>
          <w:lang w:eastAsia="zh-TW"/>
        </w:rPr>
        <w:t>提交</w:t>
      </w:r>
      <w:r w:rsidR="00DD4E35">
        <w:rPr>
          <w:rFonts w:ascii="標楷體" w:eastAsia="標楷體" w:hAnsi="標楷體" w:hint="eastAsia"/>
          <w:sz w:val="28"/>
          <w:szCs w:val="28"/>
          <w:lang w:eastAsia="zh-TW"/>
        </w:rPr>
        <w:t>報告</w:t>
      </w:r>
      <w:r w:rsidRPr="008545F9">
        <w:rPr>
          <w:rFonts w:ascii="標楷體" w:eastAsia="標楷體" w:hAnsi="標楷體"/>
          <w:sz w:val="28"/>
          <w:szCs w:val="28"/>
          <w:lang w:eastAsia="zh-TW"/>
        </w:rPr>
        <w:t>。</w:t>
      </w:r>
    </w:p>
    <w:p w14:paraId="732FE491" w14:textId="77777777" w:rsidR="002411C0" w:rsidRPr="008545F9" w:rsidRDefault="002411C0" w:rsidP="000C1AE0">
      <w:pPr>
        <w:spacing w:after="0" w:line="360" w:lineRule="auto"/>
        <w:ind w:leftChars="100" w:left="220"/>
        <w:rPr>
          <w:rFonts w:ascii="標楷體" w:eastAsia="標楷體" w:hAnsi="標楷體"/>
          <w:sz w:val="28"/>
          <w:szCs w:val="28"/>
          <w:lang w:eastAsia="zh-TW"/>
        </w:rPr>
      </w:pPr>
      <w:r w:rsidRPr="008545F9">
        <w:rPr>
          <w:rFonts w:ascii="標楷體" w:eastAsia="標楷體" w:hAnsi="標楷體"/>
          <w:sz w:val="28"/>
          <w:szCs w:val="28"/>
          <w:lang w:eastAsia="zh-TW"/>
        </w:rPr>
        <w:t>3.配合縣府舉辦之增能研習與心得分享活動。</w:t>
      </w:r>
    </w:p>
    <w:p w14:paraId="0F60849E" w14:textId="77777777" w:rsidR="002411C0" w:rsidRPr="008545F9" w:rsidRDefault="002411C0" w:rsidP="000C1AE0">
      <w:pPr>
        <w:spacing w:after="0" w:line="360" w:lineRule="auto"/>
        <w:rPr>
          <w:rFonts w:ascii="標楷體" w:eastAsia="標楷體" w:hAnsi="標楷體"/>
          <w:sz w:val="28"/>
          <w:szCs w:val="28"/>
          <w:lang w:eastAsia="zh-TW"/>
        </w:rPr>
      </w:pPr>
    </w:p>
    <w:p w14:paraId="04CC5148" w14:textId="77777777" w:rsidR="002411C0" w:rsidRPr="008545F9" w:rsidRDefault="002411C0" w:rsidP="000C1AE0">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此致</w:t>
      </w:r>
    </w:p>
    <w:p w14:paraId="2D56ED42" w14:textId="77777777" w:rsidR="002411C0" w:rsidRPr="008545F9" w:rsidRDefault="002411C0" w:rsidP="000C1AE0">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屏東縣政府</w:t>
      </w:r>
    </w:p>
    <w:p w14:paraId="7AD8B5FE" w14:textId="77777777" w:rsidR="002411C0" w:rsidRPr="008545F9" w:rsidRDefault="002411C0" w:rsidP="000C1AE0">
      <w:pPr>
        <w:spacing w:after="0" w:line="360" w:lineRule="auto"/>
        <w:rPr>
          <w:rFonts w:ascii="標楷體" w:eastAsia="標楷體" w:hAnsi="標楷體"/>
          <w:sz w:val="28"/>
          <w:szCs w:val="28"/>
          <w:lang w:eastAsia="zh-TW"/>
        </w:rPr>
      </w:pPr>
    </w:p>
    <w:p w14:paraId="66CADA3E" w14:textId="77777777" w:rsidR="002411C0" w:rsidRPr="008545F9"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立切結書人：</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(簽章)</w:t>
      </w:r>
    </w:p>
    <w:p w14:paraId="0F2357DD" w14:textId="77777777" w:rsidR="002411C0" w:rsidRPr="00365050"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身分證字號</w:t>
      </w:r>
      <w:r w:rsidRPr="00365050">
        <w:rPr>
          <w:rFonts w:ascii="標楷體" w:eastAsia="標楷體" w:hAnsi="標楷體"/>
          <w:sz w:val="28"/>
          <w:szCs w:val="28"/>
          <w:lang w:eastAsia="zh-TW"/>
        </w:rPr>
        <w:t>：</w:t>
      </w:r>
      <w:r w:rsidRPr="008545F9">
        <w:rPr>
          <w:rFonts w:ascii="標楷體" w:eastAsia="標楷體" w:hAnsi="標楷體"/>
          <w:sz w:val="28"/>
          <w:szCs w:val="28"/>
          <w:lang w:eastAsia="zh-TW"/>
        </w:rPr>
        <w:t xml:space="preserve"> </w:t>
      </w:r>
    </w:p>
    <w:p w14:paraId="59EE7CDF" w14:textId="77777777" w:rsidR="002411C0" w:rsidRPr="008545F9"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日期：</w:t>
      </w:r>
      <w:r>
        <w:rPr>
          <w:rFonts w:ascii="標楷體" w:eastAsia="標楷體" w:hAnsi="標楷體" w:hint="eastAsia"/>
          <w:sz w:val="28"/>
          <w:szCs w:val="28"/>
          <w:lang w:eastAsia="zh-TW"/>
        </w:rPr>
        <w:t>115</w:t>
      </w:r>
      <w:r w:rsidRPr="008545F9">
        <w:rPr>
          <w:rFonts w:ascii="標楷體" w:eastAsia="標楷體" w:hAnsi="標楷體"/>
          <w:sz w:val="28"/>
          <w:szCs w:val="28"/>
          <w:lang w:eastAsia="zh-TW"/>
        </w:rPr>
        <w:t xml:space="preserve"> 年</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月</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日</w:t>
      </w:r>
    </w:p>
    <w:p w14:paraId="2D394AB5" w14:textId="77777777" w:rsidR="002411C0" w:rsidRPr="008545F9" w:rsidRDefault="002411C0" w:rsidP="000C1AE0">
      <w:pPr>
        <w:spacing w:after="0" w:line="360" w:lineRule="auto"/>
        <w:rPr>
          <w:rFonts w:ascii="標楷體" w:eastAsia="標楷體" w:hAnsi="標楷體"/>
          <w:sz w:val="28"/>
          <w:szCs w:val="28"/>
          <w:lang w:eastAsia="zh-TW"/>
        </w:rPr>
      </w:pPr>
    </w:p>
    <w:p w14:paraId="09F3D77A" w14:textId="77777777" w:rsidR="002411C0" w:rsidRDefault="002411C0" w:rsidP="000C1AE0">
      <w:pPr>
        <w:spacing w:after="0" w:line="360" w:lineRule="auto"/>
        <w:rPr>
          <w:rFonts w:ascii="標楷體" w:eastAsia="標楷體" w:hAnsi="標楷體"/>
          <w:b/>
          <w:sz w:val="32"/>
          <w:szCs w:val="32"/>
          <w:lang w:eastAsia="zh-TW"/>
        </w:rPr>
      </w:pPr>
      <w:r>
        <w:rPr>
          <w:rFonts w:ascii="標楷體" w:eastAsia="標楷體" w:hAnsi="標楷體"/>
          <w:b/>
          <w:sz w:val="32"/>
          <w:szCs w:val="32"/>
          <w:lang w:eastAsia="zh-TW"/>
        </w:rPr>
        <w:br w:type="page"/>
      </w:r>
    </w:p>
    <w:p w14:paraId="6A9E0F00" w14:textId="77777777" w:rsidR="002411C0" w:rsidRPr="001F2ED7" w:rsidRDefault="002411C0" w:rsidP="000C1AE0">
      <w:pPr>
        <w:spacing w:after="0" w:line="360" w:lineRule="auto"/>
        <w:rPr>
          <w:rFonts w:ascii="標楷體" w:eastAsia="標楷體" w:hAnsi="標楷體"/>
          <w:sz w:val="32"/>
          <w:szCs w:val="32"/>
          <w:lang w:eastAsia="zh-TW"/>
        </w:rPr>
      </w:pPr>
      <w:r w:rsidRPr="001F2ED7">
        <w:rPr>
          <w:rFonts w:ascii="標楷體" w:eastAsia="標楷體" w:hAnsi="標楷體"/>
          <w:b/>
          <w:sz w:val="32"/>
          <w:szCs w:val="32"/>
          <w:lang w:eastAsia="zh-TW"/>
        </w:rPr>
        <w:lastRenderedPageBreak/>
        <w:t>表件</w:t>
      </w:r>
      <w:r w:rsidRPr="001F2ED7">
        <w:rPr>
          <w:rFonts w:ascii="標楷體" w:eastAsia="標楷體" w:hAnsi="標楷體" w:hint="eastAsia"/>
          <w:b/>
          <w:sz w:val="32"/>
          <w:szCs w:val="32"/>
          <w:lang w:eastAsia="zh-TW"/>
        </w:rPr>
        <w:t>四</w:t>
      </w:r>
      <w:r w:rsidRPr="001F2ED7">
        <w:rPr>
          <w:rFonts w:ascii="標楷體" w:eastAsia="標楷體" w:hAnsi="標楷體"/>
          <w:b/>
          <w:sz w:val="32"/>
          <w:szCs w:val="32"/>
          <w:lang w:eastAsia="zh-TW"/>
        </w:rPr>
        <w:t>：法定代理人同意書</w:t>
      </w:r>
    </w:p>
    <w:p w14:paraId="4CB26F3B" w14:textId="77777777" w:rsidR="002411C0"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本人(法定代理人)</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為申請人</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w:t>
      </w:r>
    </w:p>
    <w:p w14:paraId="74620A6A" w14:textId="182FA0BE" w:rsidR="002411C0" w:rsidRPr="008545F9"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之</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(關係)，茲同意其參加屏東縣政府辦理之「</w:t>
      </w:r>
      <w:r w:rsidR="00DD4E35">
        <w:rPr>
          <w:rFonts w:ascii="標楷體" w:eastAsia="標楷體" w:hAnsi="標楷體" w:cs="標楷體"/>
          <w:color w:val="000000"/>
          <w:sz w:val="28"/>
          <w:szCs w:val="28"/>
          <w:lang w:eastAsia="zh-TW"/>
        </w:rPr>
        <w:t>屏東縣115年</w:t>
      </w:r>
      <w:proofErr w:type="gramStart"/>
      <w:r w:rsidR="00DD4E35">
        <w:rPr>
          <w:rFonts w:ascii="標楷體" w:eastAsia="標楷體" w:hAnsi="標楷體" w:cs="標楷體"/>
          <w:color w:val="000000"/>
          <w:sz w:val="28"/>
          <w:szCs w:val="28"/>
          <w:lang w:eastAsia="zh-TW"/>
        </w:rPr>
        <w:t>臺</w:t>
      </w:r>
      <w:proofErr w:type="gramEnd"/>
      <w:r w:rsidR="00DD4E35">
        <w:rPr>
          <w:rFonts w:ascii="標楷體" w:eastAsia="標楷體" w:hAnsi="標楷體" w:cs="標楷體"/>
          <w:color w:val="000000"/>
          <w:sz w:val="28"/>
          <w:szCs w:val="28"/>
          <w:lang w:eastAsia="zh-TW"/>
        </w:rPr>
        <w:t>美青年交流尋夢計畫</w:t>
      </w:r>
      <w:r w:rsidRPr="008545F9">
        <w:rPr>
          <w:rFonts w:ascii="標楷體" w:eastAsia="標楷體" w:hAnsi="標楷體"/>
          <w:sz w:val="28"/>
          <w:szCs w:val="28"/>
          <w:lang w:eastAsia="zh-TW"/>
        </w:rPr>
        <w:t>」。本人與申請人已詳閱該計畫內容，並同意遵守相關規定。</w:t>
      </w:r>
    </w:p>
    <w:p w14:paraId="7036787F" w14:textId="77777777" w:rsidR="002411C0" w:rsidRPr="008545F9" w:rsidRDefault="002411C0" w:rsidP="000C1AE0">
      <w:pPr>
        <w:spacing w:after="0" w:line="360" w:lineRule="auto"/>
        <w:rPr>
          <w:rFonts w:ascii="標楷體" w:eastAsia="標楷體" w:hAnsi="標楷體"/>
          <w:sz w:val="28"/>
          <w:szCs w:val="28"/>
          <w:lang w:eastAsia="zh-TW"/>
        </w:rPr>
      </w:pPr>
    </w:p>
    <w:p w14:paraId="74B980DE" w14:textId="77777777" w:rsidR="002411C0" w:rsidRPr="008545F9"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 xml:space="preserve">法定代理人： </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(簽章)</w:t>
      </w:r>
    </w:p>
    <w:p w14:paraId="0B91B1AC" w14:textId="77777777" w:rsidR="002411C0" w:rsidRPr="008545F9"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身分證字號：</w:t>
      </w:r>
    </w:p>
    <w:p w14:paraId="6F59D20C" w14:textId="77777777" w:rsidR="002411C0" w:rsidRPr="008545F9"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聯絡手機：</w:t>
      </w:r>
    </w:p>
    <w:p w14:paraId="63DC09E6" w14:textId="77777777" w:rsidR="002411C0" w:rsidRPr="008545F9" w:rsidRDefault="002411C0" w:rsidP="000C1AE0">
      <w:pPr>
        <w:spacing w:beforeLines="100" w:before="240" w:after="0" w:line="360" w:lineRule="auto"/>
        <w:rPr>
          <w:rFonts w:ascii="標楷體" w:eastAsia="標楷體" w:hAnsi="標楷體"/>
          <w:sz w:val="28"/>
          <w:szCs w:val="28"/>
          <w:lang w:eastAsia="zh-TW"/>
        </w:rPr>
      </w:pPr>
    </w:p>
    <w:p w14:paraId="0B7499FE" w14:textId="77777777" w:rsidR="002411C0" w:rsidRPr="008545F9" w:rsidRDefault="002411C0" w:rsidP="000C1AE0">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日期：</w:t>
      </w:r>
      <w:r>
        <w:rPr>
          <w:rFonts w:ascii="標楷體" w:eastAsia="標楷體" w:hAnsi="標楷體" w:hint="eastAsia"/>
          <w:sz w:val="28"/>
          <w:szCs w:val="28"/>
          <w:lang w:eastAsia="zh-TW"/>
        </w:rPr>
        <w:t>115</w:t>
      </w:r>
      <w:r w:rsidRPr="008545F9">
        <w:rPr>
          <w:rFonts w:ascii="標楷體" w:eastAsia="標楷體" w:hAnsi="標楷體"/>
          <w:sz w:val="28"/>
          <w:szCs w:val="28"/>
          <w:lang w:eastAsia="zh-TW"/>
        </w:rPr>
        <w:t xml:space="preserve"> 年</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月</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日</w:t>
      </w:r>
    </w:p>
    <w:p w14:paraId="13446C29" w14:textId="77777777" w:rsidR="002411C0" w:rsidRPr="008545F9" w:rsidRDefault="002411C0" w:rsidP="000C1AE0">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br w:type="page"/>
      </w:r>
    </w:p>
    <w:p w14:paraId="3F472075" w14:textId="47F2428D" w:rsidR="00CA7DC8" w:rsidRDefault="00CA7DC8" w:rsidP="00CA7DC8">
      <w:pPr>
        <w:spacing w:after="0" w:line="360" w:lineRule="auto"/>
        <w:rPr>
          <w:rFonts w:ascii="標楷體" w:eastAsia="標楷體" w:hAnsi="標楷體"/>
          <w:b/>
          <w:sz w:val="32"/>
          <w:szCs w:val="32"/>
          <w:lang w:eastAsia="zh-TW"/>
        </w:rPr>
      </w:pPr>
      <w:r w:rsidRPr="001F2ED7">
        <w:rPr>
          <w:rFonts w:ascii="標楷體" w:eastAsia="標楷體" w:hAnsi="標楷體"/>
          <w:b/>
          <w:sz w:val="32"/>
          <w:szCs w:val="32"/>
          <w:lang w:eastAsia="zh-TW"/>
        </w:rPr>
        <w:lastRenderedPageBreak/>
        <w:t>表件</w:t>
      </w:r>
      <w:r>
        <w:rPr>
          <w:rFonts w:ascii="標楷體" w:eastAsia="標楷體" w:hAnsi="標楷體" w:hint="eastAsia"/>
          <w:b/>
          <w:sz w:val="32"/>
          <w:szCs w:val="32"/>
          <w:lang w:eastAsia="zh-TW"/>
        </w:rPr>
        <w:t>五</w:t>
      </w:r>
      <w:r w:rsidRPr="001F2ED7">
        <w:rPr>
          <w:rFonts w:ascii="標楷體" w:eastAsia="標楷體" w:hAnsi="標楷體"/>
          <w:b/>
          <w:sz w:val="32"/>
          <w:szCs w:val="32"/>
          <w:lang w:eastAsia="zh-TW"/>
        </w:rPr>
        <w:t>：</w:t>
      </w:r>
      <w:r w:rsidRPr="00CA7DC8">
        <w:rPr>
          <w:rFonts w:ascii="標楷體" w:eastAsia="標楷體" w:hAnsi="標楷體"/>
          <w:b/>
          <w:sz w:val="32"/>
          <w:szCs w:val="32"/>
          <w:lang w:eastAsia="zh-TW"/>
        </w:rPr>
        <w:t>個人資料及</w:t>
      </w:r>
      <w:r w:rsidRPr="00CA7DC8">
        <w:rPr>
          <w:rFonts w:ascii="標楷體" w:eastAsia="標楷體" w:hAnsi="標楷體" w:hint="eastAsia"/>
          <w:b/>
          <w:sz w:val="32"/>
          <w:szCs w:val="32"/>
          <w:lang w:eastAsia="zh-TW"/>
        </w:rPr>
        <w:t>肖像授權</w:t>
      </w:r>
      <w:r w:rsidRPr="00CA7DC8">
        <w:rPr>
          <w:rFonts w:ascii="標楷體" w:eastAsia="標楷體" w:hAnsi="標楷體"/>
          <w:b/>
          <w:sz w:val="32"/>
          <w:szCs w:val="32"/>
          <w:lang w:eastAsia="zh-TW"/>
        </w:rPr>
        <w:t>同意書</w:t>
      </w:r>
    </w:p>
    <w:p w14:paraId="51A18F45" w14:textId="501CC897" w:rsidR="0015695D" w:rsidRDefault="0015695D" w:rsidP="0015695D">
      <w:pPr>
        <w:pStyle w:val="ae"/>
        <w:spacing w:beforeLines="100" w:before="240" w:after="0" w:line="360" w:lineRule="auto"/>
        <w:ind w:left="613"/>
        <w:rPr>
          <w:rFonts w:ascii="標楷體" w:eastAsia="標楷體" w:hAnsi="標楷體"/>
          <w:sz w:val="28"/>
          <w:szCs w:val="28"/>
          <w:lang w:eastAsia="zh-TW"/>
        </w:rPr>
      </w:pPr>
      <w:r>
        <w:rPr>
          <w:rFonts w:ascii="標楷體" w:eastAsia="標楷體" w:hAnsi="標楷體"/>
          <w:sz w:val="28"/>
          <w:szCs w:val="28"/>
          <w:lang w:eastAsia="zh-TW"/>
        </w:rPr>
        <w:t>本人/</w:t>
      </w:r>
      <w:r w:rsidRPr="0015695D">
        <w:rPr>
          <w:rFonts w:ascii="標楷體" w:eastAsia="標楷體" w:hAnsi="標楷體"/>
          <w:sz w:val="28"/>
          <w:szCs w:val="28"/>
          <w:lang w:eastAsia="zh-TW"/>
        </w:rPr>
        <w:t>未成年人之法定代理人</w:t>
      </w:r>
    </w:p>
    <w:p w14:paraId="166EB90D" w14:textId="2AD23124" w:rsidR="00374FEB" w:rsidRDefault="00374FEB" w:rsidP="00374FEB">
      <w:pPr>
        <w:pStyle w:val="ae"/>
        <w:numPr>
          <w:ilvl w:val="0"/>
          <w:numId w:val="31"/>
        </w:numPr>
        <w:spacing w:beforeLines="100" w:before="240" w:after="0" w:line="360" w:lineRule="auto"/>
        <w:ind w:left="613" w:hangingChars="219" w:hanging="613"/>
        <w:rPr>
          <w:rFonts w:ascii="標楷體" w:eastAsia="標楷體" w:hAnsi="標楷體"/>
          <w:sz w:val="28"/>
          <w:szCs w:val="28"/>
          <w:lang w:eastAsia="zh-TW"/>
        </w:rPr>
      </w:pPr>
      <w:r w:rsidRPr="00CA7DC8">
        <w:rPr>
          <w:rFonts w:ascii="標楷體" w:eastAsia="標楷體" w:hAnsi="標楷體"/>
          <w:sz w:val="28"/>
          <w:szCs w:val="28"/>
          <w:lang w:eastAsia="zh-TW"/>
        </w:rPr>
        <w:t>受到個人資料保護法及相關法令之規範</w:t>
      </w:r>
      <w:r w:rsidR="0015695D">
        <w:rPr>
          <w:rFonts w:ascii="標楷體" w:eastAsia="標楷體" w:hAnsi="標楷體"/>
          <w:sz w:val="28"/>
          <w:szCs w:val="28"/>
          <w:lang w:eastAsia="zh-TW"/>
        </w:rPr>
        <w:t>，</w:t>
      </w:r>
      <w:r w:rsidRPr="00CA7DC8">
        <w:rPr>
          <w:rFonts w:ascii="標楷體" w:eastAsia="標楷體" w:hAnsi="標楷體"/>
          <w:sz w:val="28"/>
          <w:szCs w:val="28"/>
          <w:lang w:eastAsia="zh-TW"/>
        </w:rPr>
        <w:t>同意「屏東縣115年</w:t>
      </w:r>
      <w:proofErr w:type="gramStart"/>
      <w:r w:rsidRPr="00CA7DC8">
        <w:rPr>
          <w:rFonts w:ascii="標楷體" w:eastAsia="標楷體" w:hAnsi="標楷體"/>
          <w:sz w:val="28"/>
          <w:szCs w:val="28"/>
          <w:lang w:eastAsia="zh-TW"/>
        </w:rPr>
        <w:t>臺</w:t>
      </w:r>
      <w:proofErr w:type="gramEnd"/>
      <w:r w:rsidRPr="00CA7DC8">
        <w:rPr>
          <w:rFonts w:ascii="標楷體" w:eastAsia="標楷體" w:hAnsi="標楷體"/>
          <w:sz w:val="28"/>
          <w:szCs w:val="28"/>
          <w:lang w:eastAsia="zh-TW"/>
        </w:rPr>
        <w:t>美青年交流尋夢計畫」</w:t>
      </w:r>
      <w:r>
        <w:rPr>
          <w:rFonts w:ascii="標楷體" w:eastAsia="標楷體" w:hAnsi="標楷體"/>
          <w:sz w:val="28"/>
          <w:szCs w:val="28"/>
          <w:lang w:eastAsia="zh-TW"/>
        </w:rPr>
        <w:t>因計畫</w:t>
      </w:r>
      <w:r w:rsidRPr="00CA7DC8">
        <w:rPr>
          <w:rFonts w:ascii="標楷體" w:eastAsia="標楷體" w:hAnsi="標楷體"/>
          <w:sz w:val="28"/>
          <w:szCs w:val="28"/>
          <w:lang w:eastAsia="zh-TW"/>
        </w:rPr>
        <w:t>所需，以所提供的個人資料確認身份，並繼續處理及使用繳交的相關個人資料、照片等。</w:t>
      </w:r>
    </w:p>
    <w:p w14:paraId="52BF65A2" w14:textId="13AA2242" w:rsidR="00CA7DC8" w:rsidRPr="00CA7DC8" w:rsidRDefault="00CA7DC8" w:rsidP="00374FEB">
      <w:pPr>
        <w:pStyle w:val="ae"/>
        <w:numPr>
          <w:ilvl w:val="0"/>
          <w:numId w:val="31"/>
        </w:numPr>
        <w:spacing w:beforeLines="100" w:before="240" w:after="0" w:line="360" w:lineRule="auto"/>
        <w:ind w:left="613" w:hangingChars="219" w:hanging="613"/>
        <w:rPr>
          <w:rFonts w:ascii="標楷體" w:eastAsia="標楷體" w:hAnsi="標楷體"/>
          <w:sz w:val="28"/>
          <w:szCs w:val="28"/>
          <w:lang w:eastAsia="zh-TW"/>
        </w:rPr>
      </w:pPr>
      <w:r w:rsidRPr="00CA7DC8">
        <w:rPr>
          <w:rFonts w:ascii="標楷體" w:eastAsia="標楷體" w:hAnsi="標楷體" w:hint="eastAsia"/>
          <w:sz w:val="28"/>
          <w:szCs w:val="28"/>
          <w:lang w:eastAsia="zh-TW"/>
        </w:rPr>
        <w:t>同意並授權</w:t>
      </w:r>
      <w:r w:rsidRPr="00CA7DC8">
        <w:rPr>
          <w:rFonts w:ascii="標楷體" w:eastAsia="標楷體" w:hAnsi="標楷體"/>
          <w:sz w:val="28"/>
          <w:szCs w:val="28"/>
          <w:lang w:eastAsia="zh-TW"/>
        </w:rPr>
        <w:t>「屏東縣115年</w:t>
      </w:r>
      <w:proofErr w:type="gramStart"/>
      <w:r w:rsidRPr="00CA7DC8">
        <w:rPr>
          <w:rFonts w:ascii="標楷體" w:eastAsia="標楷體" w:hAnsi="標楷體"/>
          <w:sz w:val="28"/>
          <w:szCs w:val="28"/>
          <w:lang w:eastAsia="zh-TW"/>
        </w:rPr>
        <w:t>臺</w:t>
      </w:r>
      <w:proofErr w:type="gramEnd"/>
      <w:r w:rsidRPr="00CA7DC8">
        <w:rPr>
          <w:rFonts w:ascii="標楷體" w:eastAsia="標楷體" w:hAnsi="標楷體"/>
          <w:sz w:val="28"/>
          <w:szCs w:val="28"/>
          <w:lang w:eastAsia="zh-TW"/>
        </w:rPr>
        <w:t>美青年交流尋夢計畫」拍攝、修飾、使用、公開展示</w:t>
      </w:r>
      <w:r w:rsidR="0015695D">
        <w:rPr>
          <w:rFonts w:ascii="標楷體" w:eastAsia="標楷體" w:hAnsi="標楷體"/>
          <w:sz w:val="28"/>
          <w:szCs w:val="28"/>
          <w:lang w:eastAsia="zh-TW"/>
        </w:rPr>
        <w:t>個人</w:t>
      </w:r>
      <w:r w:rsidRPr="00CA7DC8">
        <w:rPr>
          <w:rFonts w:ascii="標楷體" w:eastAsia="標楷體" w:hAnsi="標楷體"/>
          <w:sz w:val="28"/>
          <w:szCs w:val="28"/>
          <w:lang w:eastAsia="zh-TW"/>
        </w:rPr>
        <w:t>之肖像。</w:t>
      </w:r>
    </w:p>
    <w:p w14:paraId="0D547A45" w14:textId="77777777" w:rsidR="00CA7DC8" w:rsidRPr="008545F9" w:rsidRDefault="00CA7DC8" w:rsidP="00CA7DC8">
      <w:pPr>
        <w:spacing w:after="0" w:line="360" w:lineRule="auto"/>
        <w:rPr>
          <w:rFonts w:ascii="標楷體" w:eastAsia="標楷體" w:hAnsi="標楷體"/>
          <w:sz w:val="28"/>
          <w:szCs w:val="28"/>
          <w:lang w:eastAsia="zh-TW"/>
        </w:rPr>
      </w:pPr>
    </w:p>
    <w:p w14:paraId="7CE365AE" w14:textId="77777777" w:rsidR="00CA7DC8" w:rsidRPr="008545F9" w:rsidRDefault="00CA7DC8" w:rsidP="00CA7DC8">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此致</w:t>
      </w:r>
    </w:p>
    <w:p w14:paraId="3AC0C264" w14:textId="77777777" w:rsidR="00CA7DC8" w:rsidRPr="008545F9" w:rsidRDefault="00CA7DC8" w:rsidP="00CA7DC8">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屏東縣政府</w:t>
      </w:r>
    </w:p>
    <w:p w14:paraId="0FEE4BAD" w14:textId="77777777" w:rsidR="00CA7DC8" w:rsidRPr="008545F9" w:rsidRDefault="00CA7DC8" w:rsidP="00CA7DC8">
      <w:pPr>
        <w:spacing w:after="0" w:line="360" w:lineRule="auto"/>
        <w:rPr>
          <w:rFonts w:ascii="標楷體" w:eastAsia="標楷體" w:hAnsi="標楷體"/>
          <w:sz w:val="28"/>
          <w:szCs w:val="28"/>
          <w:lang w:eastAsia="zh-TW"/>
        </w:rPr>
      </w:pPr>
    </w:p>
    <w:p w14:paraId="43D9DB0D" w14:textId="77777777" w:rsidR="00CA7DC8" w:rsidRPr="008545F9" w:rsidRDefault="00CA7DC8" w:rsidP="00CA7DC8">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立切結書人：</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(簽章)</w:t>
      </w:r>
    </w:p>
    <w:p w14:paraId="17B56C33" w14:textId="77777777" w:rsidR="00CA7DC8" w:rsidRPr="00365050" w:rsidRDefault="00CA7DC8" w:rsidP="00CA7DC8">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身分證字號</w:t>
      </w:r>
      <w:r w:rsidRPr="00365050">
        <w:rPr>
          <w:rFonts w:ascii="標楷體" w:eastAsia="標楷體" w:hAnsi="標楷體"/>
          <w:sz w:val="28"/>
          <w:szCs w:val="28"/>
          <w:lang w:eastAsia="zh-TW"/>
        </w:rPr>
        <w:t>：</w:t>
      </w:r>
      <w:r w:rsidRPr="008545F9">
        <w:rPr>
          <w:rFonts w:ascii="標楷體" w:eastAsia="標楷體" w:hAnsi="標楷體"/>
          <w:sz w:val="28"/>
          <w:szCs w:val="28"/>
          <w:lang w:eastAsia="zh-TW"/>
        </w:rPr>
        <w:t xml:space="preserve"> </w:t>
      </w:r>
    </w:p>
    <w:p w14:paraId="26049847" w14:textId="77777777" w:rsidR="00CA7DC8" w:rsidRPr="008545F9" w:rsidRDefault="00CA7DC8" w:rsidP="00CA7DC8">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日期：</w:t>
      </w:r>
      <w:r>
        <w:rPr>
          <w:rFonts w:ascii="標楷體" w:eastAsia="標楷體" w:hAnsi="標楷體" w:hint="eastAsia"/>
          <w:sz w:val="28"/>
          <w:szCs w:val="28"/>
          <w:lang w:eastAsia="zh-TW"/>
        </w:rPr>
        <w:t>115</w:t>
      </w:r>
      <w:r w:rsidRPr="008545F9">
        <w:rPr>
          <w:rFonts w:ascii="標楷體" w:eastAsia="標楷體" w:hAnsi="標楷體"/>
          <w:sz w:val="28"/>
          <w:szCs w:val="28"/>
          <w:lang w:eastAsia="zh-TW"/>
        </w:rPr>
        <w:t xml:space="preserve"> 年</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月</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日</w:t>
      </w:r>
    </w:p>
    <w:p w14:paraId="0969D8AB" w14:textId="77777777" w:rsidR="00CA7DC8" w:rsidRPr="00CA7DC8" w:rsidRDefault="00CA7DC8" w:rsidP="00CA7DC8">
      <w:pPr>
        <w:spacing w:after="0" w:line="360" w:lineRule="auto"/>
        <w:rPr>
          <w:rFonts w:ascii="標楷體" w:eastAsia="標楷體" w:hAnsi="標楷體"/>
          <w:b/>
          <w:sz w:val="32"/>
          <w:szCs w:val="32"/>
          <w:lang w:eastAsia="zh-TW"/>
        </w:rPr>
      </w:pPr>
    </w:p>
    <w:p w14:paraId="159C2797" w14:textId="77777777" w:rsidR="00CA7DC8" w:rsidRDefault="00CA7DC8">
      <w:pPr>
        <w:rPr>
          <w:rFonts w:ascii="標楷體" w:eastAsia="標楷體" w:hAnsi="標楷體"/>
          <w:b/>
          <w:sz w:val="32"/>
          <w:szCs w:val="32"/>
          <w:lang w:eastAsia="zh-TW"/>
        </w:rPr>
      </w:pPr>
      <w:r>
        <w:rPr>
          <w:rFonts w:ascii="標楷體" w:eastAsia="標楷體" w:hAnsi="標楷體"/>
          <w:b/>
          <w:sz w:val="32"/>
          <w:szCs w:val="32"/>
          <w:lang w:eastAsia="zh-TW"/>
        </w:rPr>
        <w:br w:type="page"/>
      </w:r>
    </w:p>
    <w:p w14:paraId="3A712A80" w14:textId="37781A77" w:rsidR="003A1265" w:rsidRDefault="002411C0" w:rsidP="000C1AE0">
      <w:pPr>
        <w:spacing w:after="0" w:line="360" w:lineRule="auto"/>
        <w:rPr>
          <w:rFonts w:ascii="標楷體" w:eastAsia="標楷體" w:hAnsi="標楷體"/>
          <w:b/>
          <w:sz w:val="32"/>
          <w:szCs w:val="32"/>
          <w:lang w:eastAsia="zh-TW"/>
        </w:rPr>
      </w:pPr>
      <w:r w:rsidRPr="001F2ED7">
        <w:rPr>
          <w:rFonts w:ascii="標楷體" w:eastAsia="標楷體" w:hAnsi="標楷體"/>
          <w:b/>
          <w:sz w:val="32"/>
          <w:szCs w:val="32"/>
          <w:lang w:eastAsia="zh-TW"/>
        </w:rPr>
        <w:lastRenderedPageBreak/>
        <w:t>表件</w:t>
      </w:r>
      <w:r w:rsidR="00CA7DC8">
        <w:rPr>
          <w:rFonts w:ascii="標楷體" w:eastAsia="標楷體" w:hAnsi="標楷體" w:hint="eastAsia"/>
          <w:b/>
          <w:sz w:val="32"/>
          <w:szCs w:val="32"/>
          <w:lang w:eastAsia="zh-TW"/>
        </w:rPr>
        <w:t>六</w:t>
      </w:r>
      <w:r w:rsidRPr="001F2ED7">
        <w:rPr>
          <w:rFonts w:ascii="標楷體" w:eastAsia="標楷體" w:hAnsi="標楷體"/>
          <w:b/>
          <w:sz w:val="32"/>
          <w:szCs w:val="32"/>
          <w:lang w:eastAsia="zh-TW"/>
        </w:rPr>
        <w:t>：</w:t>
      </w:r>
      <w:r w:rsidR="00DE7C04">
        <w:rPr>
          <w:rFonts w:ascii="標楷體" w:eastAsia="標楷體" w:hAnsi="標楷體"/>
          <w:b/>
          <w:sz w:val="32"/>
          <w:szCs w:val="32"/>
          <w:lang w:eastAsia="zh-TW"/>
        </w:rPr>
        <w:t>推薦書</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28" w:type="dxa"/>
        </w:tblCellMar>
        <w:tblLook w:val="0000" w:firstRow="0" w:lastRow="0" w:firstColumn="0" w:lastColumn="0" w:noHBand="0" w:noVBand="0"/>
      </w:tblPr>
      <w:tblGrid>
        <w:gridCol w:w="1424"/>
        <w:gridCol w:w="1633"/>
        <w:gridCol w:w="6774"/>
      </w:tblGrid>
      <w:tr w:rsidR="001C55CF" w14:paraId="09AAF0D4" w14:textId="77777777" w:rsidTr="001C55CF">
        <w:trPr>
          <w:trHeight w:val="397"/>
          <w:jc w:val="center"/>
        </w:trPr>
        <w:tc>
          <w:tcPr>
            <w:tcW w:w="1430" w:type="dxa"/>
            <w:shd w:val="clear" w:color="auto" w:fill="D9D9D9"/>
            <w:vAlign w:val="center"/>
          </w:tcPr>
          <w:p w14:paraId="26D194CD" w14:textId="77777777" w:rsidR="001C55CF" w:rsidRDefault="001C55CF" w:rsidP="000C1AE0">
            <w:pPr>
              <w:pStyle w:val="afff0"/>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受推薦者</w:t>
            </w:r>
          </w:p>
          <w:p w14:paraId="5AEC58B9" w14:textId="51463664" w:rsidR="001C55CF" w:rsidRDefault="001C55CF" w:rsidP="000C1AE0">
            <w:pPr>
              <w:pStyle w:val="afff0"/>
              <w:spacing w:line="400" w:lineRule="exact"/>
              <w:jc w:val="center"/>
            </w:pPr>
            <w:r>
              <w:rPr>
                <w:rFonts w:ascii="標楷體" w:eastAsia="標楷體" w:hAnsi="標楷體"/>
                <w:color w:val="000000"/>
                <w:sz w:val="28"/>
                <w:szCs w:val="28"/>
              </w:rPr>
              <w:t>姓名</w:t>
            </w:r>
          </w:p>
        </w:tc>
        <w:tc>
          <w:tcPr>
            <w:tcW w:w="8443" w:type="dxa"/>
            <w:gridSpan w:val="2"/>
            <w:shd w:val="clear" w:color="auto" w:fill="FFFFFF"/>
            <w:vAlign w:val="center"/>
          </w:tcPr>
          <w:p w14:paraId="3B8C1FC1" w14:textId="77777777" w:rsidR="001C55CF" w:rsidRDefault="001C55CF" w:rsidP="001C55CF">
            <w:pPr>
              <w:pStyle w:val="afff0"/>
              <w:snapToGrid w:val="0"/>
              <w:rPr>
                <w:rFonts w:ascii="標楷體" w:eastAsia="標楷體" w:hAnsi="標楷體"/>
                <w:color w:val="000000"/>
                <w:sz w:val="28"/>
                <w:szCs w:val="28"/>
              </w:rPr>
            </w:pPr>
          </w:p>
        </w:tc>
      </w:tr>
      <w:tr w:rsidR="001C55CF" w14:paraId="7D7E61FD" w14:textId="77777777" w:rsidTr="001C55CF">
        <w:trPr>
          <w:trHeight w:val="872"/>
          <w:jc w:val="center"/>
        </w:trPr>
        <w:tc>
          <w:tcPr>
            <w:tcW w:w="1430" w:type="dxa"/>
            <w:shd w:val="clear" w:color="auto" w:fill="D9D9D9"/>
            <w:vAlign w:val="center"/>
          </w:tcPr>
          <w:p w14:paraId="01B8290A" w14:textId="77777777" w:rsidR="003048D3" w:rsidRDefault="003048D3" w:rsidP="000C1AE0">
            <w:pPr>
              <w:pStyle w:val="afff0"/>
              <w:spacing w:line="400" w:lineRule="exact"/>
              <w:jc w:val="center"/>
            </w:pPr>
            <w:r>
              <w:rPr>
                <w:rFonts w:ascii="標楷體" w:eastAsia="標楷體" w:hAnsi="標楷體"/>
                <w:color w:val="000000"/>
                <w:sz w:val="28"/>
                <w:szCs w:val="28"/>
              </w:rPr>
              <w:t>推薦者</w:t>
            </w:r>
          </w:p>
          <w:p w14:paraId="110B0634" w14:textId="77777777" w:rsidR="003048D3" w:rsidRDefault="003048D3" w:rsidP="000C1AE0">
            <w:pPr>
              <w:pStyle w:val="afff0"/>
              <w:spacing w:line="400" w:lineRule="exact"/>
              <w:jc w:val="center"/>
            </w:pPr>
            <w:r>
              <w:rPr>
                <w:rFonts w:ascii="標楷體" w:eastAsia="標楷體" w:hAnsi="標楷體"/>
                <w:color w:val="000000"/>
                <w:sz w:val="28"/>
                <w:szCs w:val="28"/>
              </w:rPr>
              <w:t>姓名</w:t>
            </w:r>
          </w:p>
        </w:tc>
        <w:tc>
          <w:tcPr>
            <w:tcW w:w="8443" w:type="dxa"/>
            <w:gridSpan w:val="2"/>
            <w:shd w:val="clear" w:color="auto" w:fill="FFFFFF"/>
            <w:vAlign w:val="center"/>
          </w:tcPr>
          <w:p w14:paraId="6EF9BAC1" w14:textId="60B5C8A3" w:rsidR="003048D3" w:rsidRDefault="001C55CF" w:rsidP="001C55CF">
            <w:pPr>
              <w:pStyle w:val="afff0"/>
              <w:spacing w:after="283"/>
              <w:jc w:val="right"/>
              <w:rPr>
                <w:rFonts w:ascii="標楷體" w:eastAsia="標楷體" w:hAnsi="標楷體"/>
                <w:color w:val="000000"/>
                <w:sz w:val="28"/>
                <w:szCs w:val="28"/>
              </w:rPr>
            </w:pPr>
            <w:r>
              <w:rPr>
                <w:rFonts w:ascii="標楷體" w:eastAsia="標楷體" w:hAnsi="標楷體"/>
                <w:color w:val="000000"/>
                <w:sz w:val="28"/>
                <w:szCs w:val="28"/>
              </w:rPr>
              <w:t xml:space="preserve"> (</w:t>
            </w:r>
            <w:r w:rsidRPr="001C55CF">
              <w:rPr>
                <w:rFonts w:ascii="標楷體" w:eastAsia="標楷體" w:hAnsi="標楷體"/>
                <w:color w:val="FF0000"/>
                <w:sz w:val="28"/>
                <w:szCs w:val="28"/>
              </w:rPr>
              <w:t>請簽章</w:t>
            </w:r>
            <w:r>
              <w:rPr>
                <w:rFonts w:ascii="標楷體" w:eastAsia="標楷體" w:hAnsi="標楷體"/>
                <w:color w:val="000000"/>
                <w:sz w:val="28"/>
                <w:szCs w:val="28"/>
              </w:rPr>
              <w:t>)</w:t>
            </w:r>
          </w:p>
        </w:tc>
      </w:tr>
      <w:tr w:rsidR="001C55CF" w14:paraId="6D7D28D1" w14:textId="77777777" w:rsidTr="001C55CF">
        <w:tblPrEx>
          <w:tblCellMar>
            <w:left w:w="10" w:type="dxa"/>
            <w:bottom w:w="0" w:type="dxa"/>
            <w:right w:w="10" w:type="dxa"/>
          </w:tblCellMar>
        </w:tblPrEx>
        <w:trPr>
          <w:trHeight w:val="872"/>
          <w:jc w:val="center"/>
        </w:trPr>
        <w:tc>
          <w:tcPr>
            <w:tcW w:w="1430" w:type="dxa"/>
            <w:shd w:val="clear" w:color="auto" w:fill="D9D9D9"/>
            <w:tcMar>
              <w:left w:w="0" w:type="dxa"/>
              <w:bottom w:w="28" w:type="dxa"/>
              <w:right w:w="28" w:type="dxa"/>
            </w:tcMar>
            <w:vAlign w:val="center"/>
          </w:tcPr>
          <w:p w14:paraId="61FF3106" w14:textId="77777777" w:rsidR="001C55CF" w:rsidRDefault="001C55CF" w:rsidP="000C1AE0">
            <w:pPr>
              <w:pStyle w:val="afff0"/>
              <w:jc w:val="center"/>
              <w:rPr>
                <w:rFonts w:ascii="標楷體" w:eastAsia="標楷體" w:hAnsi="標楷體"/>
                <w:color w:val="000000"/>
                <w:sz w:val="28"/>
                <w:szCs w:val="28"/>
              </w:rPr>
            </w:pPr>
            <w:r>
              <w:rPr>
                <w:rFonts w:ascii="標楷體" w:eastAsia="標楷體" w:hAnsi="標楷體"/>
                <w:color w:val="000000"/>
                <w:sz w:val="28"/>
                <w:szCs w:val="28"/>
              </w:rPr>
              <w:t>推薦者</w:t>
            </w:r>
          </w:p>
          <w:p w14:paraId="74822C0E" w14:textId="1608A18D" w:rsidR="001C55CF" w:rsidRDefault="001C55CF" w:rsidP="000C1AE0">
            <w:pPr>
              <w:pStyle w:val="afff0"/>
              <w:jc w:val="center"/>
            </w:pPr>
            <w:r>
              <w:rPr>
                <w:rFonts w:ascii="標楷體" w:eastAsia="標楷體" w:hAnsi="標楷體" w:hint="eastAsia"/>
                <w:color w:val="000000"/>
                <w:sz w:val="28"/>
                <w:szCs w:val="28"/>
              </w:rPr>
              <w:t>單位</w:t>
            </w:r>
            <w:r>
              <w:rPr>
                <w:rFonts w:ascii="標楷體" w:eastAsia="標楷體" w:hAnsi="標楷體"/>
                <w:color w:val="000000"/>
                <w:sz w:val="28"/>
                <w:szCs w:val="28"/>
              </w:rPr>
              <w:t>職稱</w:t>
            </w:r>
          </w:p>
        </w:tc>
        <w:tc>
          <w:tcPr>
            <w:tcW w:w="8443" w:type="dxa"/>
            <w:gridSpan w:val="2"/>
            <w:shd w:val="clear" w:color="auto" w:fill="FFFFFF"/>
            <w:tcMar>
              <w:left w:w="0" w:type="dxa"/>
              <w:bottom w:w="28" w:type="dxa"/>
              <w:right w:w="28" w:type="dxa"/>
            </w:tcMar>
            <w:vAlign w:val="center"/>
          </w:tcPr>
          <w:p w14:paraId="2C239E50" w14:textId="77777777" w:rsidR="001C55CF" w:rsidRDefault="001C55CF" w:rsidP="000C1AE0">
            <w:pPr>
              <w:pStyle w:val="afff0"/>
              <w:spacing w:after="283"/>
              <w:rPr>
                <w:rFonts w:ascii="標楷體" w:eastAsia="標楷體" w:hAnsi="標楷體"/>
                <w:color w:val="000000"/>
                <w:sz w:val="28"/>
                <w:szCs w:val="28"/>
              </w:rPr>
            </w:pPr>
          </w:p>
        </w:tc>
      </w:tr>
      <w:tr w:rsidR="001C55CF" w14:paraId="0D61805B" w14:textId="77777777" w:rsidTr="001C55CF">
        <w:trPr>
          <w:trHeight w:val="611"/>
          <w:jc w:val="center"/>
        </w:trPr>
        <w:tc>
          <w:tcPr>
            <w:tcW w:w="1430" w:type="dxa"/>
            <w:vMerge w:val="restart"/>
            <w:shd w:val="clear" w:color="auto" w:fill="D9D9D9"/>
            <w:vAlign w:val="center"/>
          </w:tcPr>
          <w:p w14:paraId="7593DE3F" w14:textId="77777777" w:rsidR="003048D3" w:rsidRDefault="003048D3" w:rsidP="000C1AE0">
            <w:pPr>
              <w:pStyle w:val="afff0"/>
              <w:spacing w:line="400" w:lineRule="exact"/>
              <w:jc w:val="center"/>
            </w:pPr>
            <w:r>
              <w:rPr>
                <w:rFonts w:ascii="標楷體" w:eastAsia="標楷體" w:hAnsi="標楷體"/>
                <w:color w:val="000000"/>
                <w:sz w:val="28"/>
                <w:szCs w:val="28"/>
              </w:rPr>
              <w:t>推薦人</w:t>
            </w:r>
          </w:p>
          <w:p w14:paraId="44C20EB2" w14:textId="77777777" w:rsidR="003048D3" w:rsidRDefault="003048D3" w:rsidP="000C1AE0">
            <w:pPr>
              <w:pStyle w:val="afff0"/>
              <w:spacing w:line="400" w:lineRule="exact"/>
              <w:jc w:val="center"/>
            </w:pPr>
            <w:r>
              <w:rPr>
                <w:rFonts w:ascii="標楷體" w:eastAsia="標楷體" w:hAnsi="標楷體"/>
                <w:color w:val="000000"/>
                <w:sz w:val="28"/>
                <w:szCs w:val="28"/>
              </w:rPr>
              <w:t>聯絡</w:t>
            </w:r>
          </w:p>
          <w:p w14:paraId="63BAAD96" w14:textId="77777777" w:rsidR="003048D3" w:rsidRDefault="003048D3" w:rsidP="000C1AE0">
            <w:pPr>
              <w:pStyle w:val="afff0"/>
              <w:spacing w:line="400" w:lineRule="exact"/>
              <w:jc w:val="center"/>
            </w:pPr>
            <w:r>
              <w:rPr>
                <w:rFonts w:ascii="標楷體" w:eastAsia="標楷體" w:hAnsi="標楷體"/>
                <w:color w:val="000000"/>
                <w:sz w:val="28"/>
                <w:szCs w:val="28"/>
              </w:rPr>
              <w:t>方式</w:t>
            </w:r>
          </w:p>
        </w:tc>
        <w:tc>
          <w:tcPr>
            <w:tcW w:w="1640" w:type="dxa"/>
            <w:vMerge w:val="restart"/>
            <w:shd w:val="clear" w:color="auto" w:fill="D9D9D9"/>
            <w:vAlign w:val="center"/>
          </w:tcPr>
          <w:p w14:paraId="0BA2350D" w14:textId="77777777" w:rsidR="003048D3" w:rsidRDefault="003048D3" w:rsidP="000C1AE0">
            <w:pPr>
              <w:pStyle w:val="afff0"/>
              <w:spacing w:before="240" w:after="280" w:line="240" w:lineRule="atLeast"/>
              <w:contextualSpacing/>
              <w:jc w:val="center"/>
            </w:pPr>
            <w:r>
              <w:rPr>
                <w:rFonts w:ascii="標楷體" w:eastAsia="標楷體" w:hAnsi="標楷體"/>
                <w:color w:val="000000"/>
                <w:spacing w:val="280"/>
                <w:kern w:val="0"/>
                <w:sz w:val="28"/>
                <w:szCs w:val="28"/>
              </w:rPr>
              <w:t>電</w:t>
            </w:r>
            <w:r>
              <w:rPr>
                <w:rFonts w:ascii="標楷體" w:eastAsia="標楷體" w:hAnsi="標楷體"/>
                <w:color w:val="000000"/>
                <w:kern w:val="0"/>
                <w:sz w:val="28"/>
                <w:szCs w:val="28"/>
              </w:rPr>
              <w:t>話</w:t>
            </w:r>
          </w:p>
        </w:tc>
        <w:tc>
          <w:tcPr>
            <w:tcW w:w="6803" w:type="dxa"/>
            <w:shd w:val="clear" w:color="auto" w:fill="FFFFFF"/>
            <w:vAlign w:val="center"/>
          </w:tcPr>
          <w:p w14:paraId="68D9FA3A" w14:textId="77777777" w:rsidR="003048D3" w:rsidRDefault="003048D3" w:rsidP="000C1AE0">
            <w:pPr>
              <w:pStyle w:val="afff0"/>
              <w:spacing w:before="240"/>
              <w:jc w:val="both"/>
            </w:pPr>
            <w:r>
              <w:rPr>
                <w:rFonts w:ascii="標楷體" w:eastAsia="標楷體" w:hAnsi="標楷體"/>
                <w:color w:val="000000"/>
                <w:spacing w:val="-20"/>
                <w:sz w:val="28"/>
                <w:szCs w:val="28"/>
              </w:rPr>
              <w:t>(</w:t>
            </w:r>
            <w:r>
              <w:rPr>
                <w:rFonts w:ascii="標楷體" w:eastAsia="標楷體" w:hAnsi="標楷體"/>
                <w:color w:val="000000"/>
                <w:sz w:val="28"/>
                <w:szCs w:val="28"/>
              </w:rPr>
              <w:t>公</w:t>
            </w:r>
            <w:r>
              <w:rPr>
                <w:rFonts w:ascii="標楷體" w:eastAsia="標楷體" w:hAnsi="標楷體"/>
                <w:color w:val="000000"/>
                <w:spacing w:val="-20"/>
                <w:sz w:val="28"/>
                <w:szCs w:val="28"/>
              </w:rPr>
              <w:t>) (   )</w:t>
            </w:r>
          </w:p>
        </w:tc>
      </w:tr>
      <w:tr w:rsidR="001C55CF" w14:paraId="4ADF377F" w14:textId="77777777" w:rsidTr="001C55CF">
        <w:trPr>
          <w:trHeight w:val="642"/>
          <w:jc w:val="center"/>
        </w:trPr>
        <w:tc>
          <w:tcPr>
            <w:tcW w:w="1430" w:type="dxa"/>
            <w:vMerge/>
            <w:shd w:val="clear" w:color="auto" w:fill="D9D9D9"/>
            <w:vAlign w:val="center"/>
          </w:tcPr>
          <w:p w14:paraId="3196873E" w14:textId="77777777" w:rsidR="003048D3" w:rsidRDefault="003048D3" w:rsidP="000C1AE0"/>
        </w:tc>
        <w:tc>
          <w:tcPr>
            <w:tcW w:w="1640" w:type="dxa"/>
            <w:vMerge/>
            <w:shd w:val="clear" w:color="auto" w:fill="D9D9D9"/>
            <w:vAlign w:val="center"/>
          </w:tcPr>
          <w:p w14:paraId="76CF1476" w14:textId="77777777" w:rsidR="003048D3" w:rsidRDefault="003048D3" w:rsidP="000C1AE0"/>
        </w:tc>
        <w:tc>
          <w:tcPr>
            <w:tcW w:w="6803" w:type="dxa"/>
            <w:shd w:val="clear" w:color="auto" w:fill="FFFFFF"/>
            <w:vAlign w:val="center"/>
          </w:tcPr>
          <w:p w14:paraId="171CE739" w14:textId="38DEF161" w:rsidR="003048D3" w:rsidRDefault="003048D3" w:rsidP="000C1AE0">
            <w:pPr>
              <w:pStyle w:val="afff0"/>
              <w:jc w:val="both"/>
            </w:pPr>
            <w:r>
              <w:rPr>
                <w:rFonts w:ascii="標楷體" w:eastAsia="標楷體" w:hAnsi="標楷體"/>
                <w:color w:val="000000"/>
                <w:spacing w:val="-20"/>
                <w:sz w:val="28"/>
                <w:szCs w:val="28"/>
              </w:rPr>
              <w:t xml:space="preserve">(聯絡手機) </w:t>
            </w:r>
          </w:p>
        </w:tc>
      </w:tr>
      <w:tr w:rsidR="001C55CF" w14:paraId="12DCD29F" w14:textId="77777777" w:rsidTr="001C55CF">
        <w:trPr>
          <w:trHeight w:val="470"/>
          <w:jc w:val="center"/>
        </w:trPr>
        <w:tc>
          <w:tcPr>
            <w:tcW w:w="1430" w:type="dxa"/>
            <w:vMerge/>
            <w:shd w:val="clear" w:color="auto" w:fill="D9D9D9"/>
            <w:vAlign w:val="center"/>
          </w:tcPr>
          <w:p w14:paraId="7060D48B" w14:textId="77777777" w:rsidR="003048D3" w:rsidRDefault="003048D3" w:rsidP="000C1AE0"/>
        </w:tc>
        <w:tc>
          <w:tcPr>
            <w:tcW w:w="1640" w:type="dxa"/>
            <w:shd w:val="clear" w:color="auto" w:fill="D9D9D9"/>
            <w:vAlign w:val="center"/>
          </w:tcPr>
          <w:p w14:paraId="4DC6D314" w14:textId="77777777" w:rsidR="003048D3" w:rsidRDefault="003048D3" w:rsidP="000C1AE0">
            <w:pPr>
              <w:pStyle w:val="afff0"/>
              <w:spacing w:line="240" w:lineRule="atLeast"/>
              <w:contextualSpacing/>
              <w:jc w:val="center"/>
            </w:pPr>
            <w:r>
              <w:rPr>
                <w:rFonts w:ascii="標楷體" w:eastAsia="標楷體" w:hAnsi="標楷體"/>
                <w:sz w:val="28"/>
                <w:szCs w:val="28"/>
              </w:rPr>
              <w:t>電子郵件</w:t>
            </w:r>
          </w:p>
        </w:tc>
        <w:tc>
          <w:tcPr>
            <w:tcW w:w="6803" w:type="dxa"/>
            <w:shd w:val="clear" w:color="auto" w:fill="FFFFFF"/>
            <w:vAlign w:val="center"/>
          </w:tcPr>
          <w:p w14:paraId="5F9C8666" w14:textId="77777777" w:rsidR="003048D3" w:rsidRDefault="003048D3" w:rsidP="000C1AE0">
            <w:pPr>
              <w:pStyle w:val="afff0"/>
              <w:spacing w:line="240" w:lineRule="atLeast"/>
              <w:contextualSpacing/>
            </w:pPr>
          </w:p>
        </w:tc>
      </w:tr>
      <w:tr w:rsidR="001C55CF" w14:paraId="7E3A5623" w14:textId="77777777" w:rsidTr="001C55CF">
        <w:trPr>
          <w:trHeight w:val="936"/>
          <w:jc w:val="center"/>
        </w:trPr>
        <w:tc>
          <w:tcPr>
            <w:tcW w:w="1430" w:type="dxa"/>
            <w:vMerge/>
            <w:shd w:val="clear" w:color="auto" w:fill="D9D9D9"/>
            <w:vAlign w:val="center"/>
          </w:tcPr>
          <w:p w14:paraId="3C88CFE4" w14:textId="77777777" w:rsidR="003048D3" w:rsidRDefault="003048D3" w:rsidP="000C1AE0"/>
        </w:tc>
        <w:tc>
          <w:tcPr>
            <w:tcW w:w="1640" w:type="dxa"/>
            <w:shd w:val="clear" w:color="auto" w:fill="D9D9D9"/>
            <w:vAlign w:val="center"/>
          </w:tcPr>
          <w:p w14:paraId="679C2528" w14:textId="77777777" w:rsidR="003048D3" w:rsidRDefault="003048D3" w:rsidP="000C1AE0">
            <w:pPr>
              <w:pStyle w:val="afff0"/>
              <w:spacing w:line="240" w:lineRule="atLeast"/>
              <w:contextualSpacing/>
              <w:jc w:val="center"/>
            </w:pPr>
            <w:r>
              <w:rPr>
                <w:rFonts w:ascii="標楷體" w:eastAsia="標楷體" w:hAnsi="標楷體"/>
                <w:color w:val="000000"/>
                <w:sz w:val="28"/>
                <w:szCs w:val="28"/>
              </w:rPr>
              <w:t>通訊地址</w:t>
            </w:r>
          </w:p>
        </w:tc>
        <w:tc>
          <w:tcPr>
            <w:tcW w:w="6803" w:type="dxa"/>
            <w:shd w:val="clear" w:color="auto" w:fill="FFFFFF"/>
            <w:vAlign w:val="center"/>
          </w:tcPr>
          <w:p w14:paraId="6C4A6CBC" w14:textId="34128D29" w:rsidR="003048D3" w:rsidRDefault="003048D3" w:rsidP="000C1AE0">
            <w:pPr>
              <w:pStyle w:val="afff0"/>
            </w:pPr>
          </w:p>
        </w:tc>
      </w:tr>
      <w:tr w:rsidR="001C55CF" w14:paraId="680D87DD" w14:textId="77777777" w:rsidTr="001C55CF">
        <w:trPr>
          <w:trHeight w:val="5669"/>
          <w:jc w:val="center"/>
        </w:trPr>
        <w:tc>
          <w:tcPr>
            <w:tcW w:w="1430" w:type="dxa"/>
            <w:shd w:val="clear" w:color="auto" w:fill="D9D9D9"/>
            <w:vAlign w:val="center"/>
          </w:tcPr>
          <w:p w14:paraId="1F078802" w14:textId="77777777" w:rsidR="003048D3" w:rsidRDefault="003048D3" w:rsidP="000C1AE0">
            <w:pPr>
              <w:pStyle w:val="afff0"/>
              <w:spacing w:line="400" w:lineRule="exact"/>
              <w:jc w:val="center"/>
            </w:pPr>
            <w:r>
              <w:rPr>
                <w:rFonts w:ascii="標楷體" w:eastAsia="標楷體" w:hAnsi="標楷體"/>
                <w:color w:val="000000"/>
                <w:sz w:val="28"/>
                <w:szCs w:val="28"/>
              </w:rPr>
              <w:t>推薦原因</w:t>
            </w:r>
          </w:p>
          <w:p w14:paraId="7EF981F9" w14:textId="77777777" w:rsidR="003048D3" w:rsidRDefault="003048D3" w:rsidP="000C1AE0">
            <w:pPr>
              <w:pStyle w:val="afff0"/>
              <w:spacing w:line="400" w:lineRule="exact"/>
              <w:jc w:val="center"/>
            </w:pPr>
            <w:r>
              <w:rPr>
                <w:rFonts w:ascii="標楷體" w:eastAsia="標楷體" w:hAnsi="標楷體"/>
                <w:color w:val="000000"/>
                <w:sz w:val="28"/>
                <w:szCs w:val="28"/>
              </w:rPr>
              <w:t>(需詳明</w:t>
            </w:r>
          </w:p>
          <w:p w14:paraId="44FC3813" w14:textId="77777777" w:rsidR="003048D3" w:rsidRDefault="003048D3" w:rsidP="000C1AE0">
            <w:pPr>
              <w:pStyle w:val="afff0"/>
              <w:spacing w:line="400" w:lineRule="exact"/>
              <w:jc w:val="center"/>
            </w:pPr>
            <w:r>
              <w:rPr>
                <w:rFonts w:ascii="標楷體" w:eastAsia="標楷體" w:hAnsi="標楷體"/>
                <w:color w:val="000000"/>
                <w:sz w:val="28"/>
                <w:szCs w:val="28"/>
              </w:rPr>
              <w:t>推薦理由)</w:t>
            </w:r>
          </w:p>
        </w:tc>
        <w:tc>
          <w:tcPr>
            <w:tcW w:w="8443" w:type="dxa"/>
            <w:gridSpan w:val="2"/>
            <w:shd w:val="clear" w:color="auto" w:fill="FFFFFF"/>
          </w:tcPr>
          <w:p w14:paraId="1B000C3E" w14:textId="77777777" w:rsidR="003048D3" w:rsidRDefault="003048D3" w:rsidP="000C1AE0">
            <w:pPr>
              <w:pStyle w:val="afff0"/>
              <w:spacing w:line="240" w:lineRule="atLeast"/>
            </w:pPr>
            <w:r>
              <w:rPr>
                <w:rFonts w:ascii="標楷體" w:eastAsia="標楷體" w:hAnsi="標楷體"/>
                <w:color w:val="000000"/>
              </w:rPr>
              <w:t>(可自行調整表格長度)</w:t>
            </w:r>
          </w:p>
          <w:p w14:paraId="6BE26A1B" w14:textId="77777777" w:rsidR="003048D3" w:rsidRDefault="003048D3" w:rsidP="000C1AE0">
            <w:pPr>
              <w:pStyle w:val="afff0"/>
              <w:spacing w:line="240" w:lineRule="atLeast"/>
            </w:pPr>
          </w:p>
        </w:tc>
      </w:tr>
    </w:tbl>
    <w:p w14:paraId="384B48DB" w14:textId="0933A712" w:rsidR="003048D3" w:rsidRDefault="003048D3" w:rsidP="003048D3">
      <w:pPr>
        <w:pStyle w:val="af0"/>
        <w:spacing w:after="0" w:line="240" w:lineRule="atLeast"/>
        <w:rPr>
          <w:lang w:eastAsia="zh-TW"/>
        </w:rPr>
      </w:pPr>
      <w:bookmarkStart w:id="1" w:name="_Hlk140150300"/>
      <w:r>
        <w:rPr>
          <w:rFonts w:ascii="標楷體" w:eastAsia="標楷體" w:hAnsi="標楷體"/>
          <w:color w:val="000000"/>
          <w:lang w:eastAsia="zh-TW"/>
        </w:rPr>
        <w:t>備註：</w:t>
      </w:r>
      <w:r w:rsidR="001C55CF">
        <w:rPr>
          <w:rFonts w:ascii="標楷體" w:eastAsia="標楷體" w:hAnsi="標楷體"/>
          <w:color w:val="000000"/>
          <w:lang w:eastAsia="zh-TW"/>
        </w:rPr>
        <w:t>推薦人及受推薦人，均同意</w:t>
      </w:r>
      <w:r w:rsidR="001C55CF">
        <w:rPr>
          <w:rFonts w:ascii="標楷體" w:eastAsia="標楷體" w:hAnsi="標楷體"/>
          <w:lang w:eastAsia="zh-TW"/>
        </w:rPr>
        <w:t>屏東縣政府依</w:t>
      </w:r>
      <w:r w:rsidR="001C55CF">
        <w:rPr>
          <w:rFonts w:ascii="標楷體" w:eastAsia="標楷體" w:hAnsi="標楷體"/>
          <w:color w:val="000000"/>
          <w:lang w:eastAsia="zh-TW"/>
        </w:rPr>
        <w:t>據個人資料保護法規定蒐集個人資料。</w:t>
      </w:r>
    </w:p>
    <w:bookmarkEnd w:id="1"/>
    <w:p w14:paraId="7ECA0292" w14:textId="77777777" w:rsidR="001C55CF" w:rsidRDefault="001C55CF">
      <w:pPr>
        <w:rPr>
          <w:rFonts w:ascii="標楷體" w:eastAsia="標楷體" w:hAnsi="標楷體"/>
          <w:b/>
          <w:sz w:val="32"/>
          <w:szCs w:val="32"/>
          <w:lang w:eastAsia="zh-TW"/>
        </w:rPr>
      </w:pPr>
      <w:r>
        <w:rPr>
          <w:rFonts w:ascii="標楷體" w:eastAsia="標楷體" w:hAnsi="標楷體"/>
          <w:b/>
          <w:sz w:val="32"/>
          <w:szCs w:val="32"/>
          <w:lang w:eastAsia="zh-TW"/>
        </w:rPr>
        <w:br w:type="page"/>
      </w:r>
    </w:p>
    <w:p w14:paraId="42F60DED" w14:textId="3C8F79A3" w:rsidR="002411C0" w:rsidRPr="008545F9" w:rsidRDefault="003A1265" w:rsidP="000C1AE0">
      <w:pPr>
        <w:spacing w:after="0" w:line="360" w:lineRule="auto"/>
        <w:rPr>
          <w:rFonts w:ascii="標楷體" w:eastAsia="標楷體" w:hAnsi="標楷體"/>
          <w:sz w:val="28"/>
          <w:szCs w:val="28"/>
          <w:lang w:eastAsia="zh-TW"/>
        </w:rPr>
      </w:pPr>
      <w:r w:rsidRPr="001F2ED7">
        <w:rPr>
          <w:rFonts w:ascii="標楷體" w:eastAsia="標楷體" w:hAnsi="標楷體"/>
          <w:b/>
          <w:sz w:val="32"/>
          <w:szCs w:val="32"/>
          <w:lang w:eastAsia="zh-TW"/>
        </w:rPr>
        <w:lastRenderedPageBreak/>
        <w:t>表件</w:t>
      </w:r>
      <w:r w:rsidR="00CA7DC8">
        <w:rPr>
          <w:rFonts w:ascii="標楷體" w:eastAsia="標楷體" w:hAnsi="標楷體" w:hint="eastAsia"/>
          <w:b/>
          <w:sz w:val="32"/>
          <w:szCs w:val="32"/>
          <w:lang w:eastAsia="zh-TW"/>
        </w:rPr>
        <w:t>七</w:t>
      </w:r>
      <w:r w:rsidRPr="001F2ED7">
        <w:rPr>
          <w:rFonts w:ascii="標楷體" w:eastAsia="標楷體" w:hAnsi="標楷體"/>
          <w:b/>
          <w:sz w:val="32"/>
          <w:szCs w:val="32"/>
          <w:lang w:eastAsia="zh-TW"/>
        </w:rPr>
        <w:t>：</w:t>
      </w:r>
      <w:r w:rsidR="002411C0" w:rsidRPr="00C073C6">
        <w:rPr>
          <w:rFonts w:ascii="標楷體" w:eastAsia="標楷體" w:hAnsi="標楷體"/>
          <w:b/>
          <w:sz w:val="32"/>
          <w:szCs w:val="32"/>
          <w:lang w:eastAsia="zh-TW"/>
        </w:rPr>
        <w:t>申請</w:t>
      </w:r>
      <w:r w:rsidR="002411C0">
        <w:rPr>
          <w:rFonts w:ascii="標楷體" w:eastAsia="標楷體" w:hAnsi="標楷體" w:hint="eastAsia"/>
          <w:b/>
          <w:sz w:val="32"/>
          <w:szCs w:val="32"/>
          <w:lang w:eastAsia="zh-TW"/>
        </w:rPr>
        <w:t>計畫</w:t>
      </w:r>
    </w:p>
    <w:p w14:paraId="74811D4D" w14:textId="30B479D8" w:rsidR="002411C0" w:rsidRPr="00DC5176" w:rsidRDefault="002411C0" w:rsidP="000C1AE0">
      <w:pPr>
        <w:spacing w:after="0" w:line="360" w:lineRule="auto"/>
        <w:jc w:val="center"/>
        <w:rPr>
          <w:rFonts w:ascii="標楷體" w:eastAsia="標楷體" w:hAnsi="標楷體"/>
          <w:color w:val="0000FF"/>
          <w:sz w:val="24"/>
          <w:szCs w:val="24"/>
          <w:lang w:eastAsia="zh-TW"/>
        </w:rPr>
      </w:pPr>
      <w:proofErr w:type="gramStart"/>
      <w:r w:rsidRPr="00DC5176">
        <w:rPr>
          <w:rFonts w:ascii="標楷體" w:eastAsia="標楷體" w:hAnsi="標楷體"/>
          <w:color w:val="0000FF"/>
          <w:sz w:val="24"/>
          <w:szCs w:val="24"/>
          <w:lang w:eastAsia="zh-TW"/>
        </w:rPr>
        <w:t>【</w:t>
      </w:r>
      <w:proofErr w:type="gramEnd"/>
      <w:r w:rsidRPr="00DC5176">
        <w:rPr>
          <w:rFonts w:ascii="標楷體" w:eastAsia="標楷體" w:hAnsi="標楷體"/>
          <w:color w:val="0000FF"/>
          <w:sz w:val="24"/>
          <w:szCs w:val="24"/>
          <w:lang w:eastAsia="zh-TW"/>
        </w:rPr>
        <w:t xml:space="preserve">撰寫規範：A4 </w:t>
      </w:r>
      <w:proofErr w:type="gramStart"/>
      <w:r w:rsidRPr="00DC5176">
        <w:rPr>
          <w:rFonts w:ascii="標楷體" w:eastAsia="標楷體" w:hAnsi="標楷體"/>
          <w:color w:val="0000FF"/>
          <w:sz w:val="24"/>
          <w:szCs w:val="24"/>
          <w:lang w:eastAsia="zh-TW"/>
        </w:rPr>
        <w:t>直式橫書</w:t>
      </w:r>
      <w:proofErr w:type="gramEnd"/>
      <w:r w:rsidRPr="00DC5176">
        <w:rPr>
          <w:rFonts w:ascii="標楷體" w:eastAsia="標楷體" w:hAnsi="標楷體"/>
          <w:color w:val="0000FF"/>
          <w:sz w:val="24"/>
          <w:szCs w:val="24"/>
          <w:lang w:eastAsia="zh-TW"/>
        </w:rPr>
        <w:t xml:space="preserve">、標楷體、內文 14 </w:t>
      </w:r>
      <w:proofErr w:type="gramStart"/>
      <w:r w:rsidRPr="00DC5176">
        <w:rPr>
          <w:rFonts w:ascii="標楷體" w:eastAsia="標楷體" w:hAnsi="標楷體"/>
          <w:color w:val="0000FF"/>
          <w:sz w:val="24"/>
          <w:szCs w:val="24"/>
          <w:lang w:eastAsia="zh-TW"/>
        </w:rPr>
        <w:t>號字</w:t>
      </w:r>
      <w:proofErr w:type="gramEnd"/>
      <w:r w:rsidRPr="00DC5176">
        <w:rPr>
          <w:rFonts w:ascii="標楷體" w:eastAsia="標楷體" w:hAnsi="標楷體"/>
          <w:color w:val="0000FF"/>
          <w:sz w:val="24"/>
          <w:szCs w:val="24"/>
          <w:lang w:eastAsia="zh-TW"/>
        </w:rPr>
        <w:t>、固定行高 24 點</w:t>
      </w:r>
      <w:r>
        <w:rPr>
          <w:rFonts w:ascii="標楷體" w:eastAsia="標楷體" w:hAnsi="標楷體"/>
          <w:color w:val="0000FF"/>
          <w:sz w:val="24"/>
          <w:szCs w:val="24"/>
          <w:lang w:eastAsia="zh-TW"/>
        </w:rPr>
        <w:t>，不超過1</w:t>
      </w:r>
      <w:r>
        <w:rPr>
          <w:rFonts w:ascii="標楷體" w:eastAsia="標楷體" w:hAnsi="標楷體" w:hint="eastAsia"/>
          <w:color w:val="0000FF"/>
          <w:sz w:val="24"/>
          <w:szCs w:val="24"/>
          <w:lang w:eastAsia="zh-TW"/>
        </w:rPr>
        <w:t>0</w:t>
      </w:r>
      <w:r>
        <w:rPr>
          <w:rFonts w:ascii="標楷體" w:eastAsia="標楷體" w:hAnsi="標楷體"/>
          <w:color w:val="0000FF"/>
          <w:sz w:val="24"/>
          <w:szCs w:val="24"/>
          <w:lang w:eastAsia="zh-TW"/>
        </w:rPr>
        <w:t>頁</w:t>
      </w:r>
      <w:proofErr w:type="gramStart"/>
      <w:r w:rsidRPr="00DC5176">
        <w:rPr>
          <w:rFonts w:ascii="標楷體" w:eastAsia="標楷體" w:hAnsi="標楷體"/>
          <w:color w:val="0000FF"/>
          <w:sz w:val="24"/>
          <w:szCs w:val="24"/>
          <w:lang w:eastAsia="zh-TW"/>
        </w:rPr>
        <w:t>】</w:t>
      </w:r>
      <w:proofErr w:type="gramEnd"/>
    </w:p>
    <w:p w14:paraId="184E1BDF" w14:textId="5118AB51" w:rsidR="002411C0" w:rsidRPr="00362295" w:rsidRDefault="002411C0" w:rsidP="000C1AE0">
      <w:pPr>
        <w:spacing w:after="0" w:line="480" w:lineRule="exact"/>
        <w:rPr>
          <w:rFonts w:ascii="標楷體" w:eastAsia="標楷體" w:hAnsi="標楷體"/>
          <w:sz w:val="28"/>
          <w:szCs w:val="28"/>
          <w:lang w:eastAsia="zh-TW"/>
        </w:rPr>
      </w:pPr>
      <w:r w:rsidRPr="00362295">
        <w:rPr>
          <w:rFonts w:ascii="標楷體" w:eastAsia="標楷體" w:hAnsi="標楷體"/>
          <w:b/>
          <w:sz w:val="28"/>
          <w:szCs w:val="28"/>
          <w:lang w:eastAsia="zh-TW"/>
        </w:rPr>
        <w:t>壹、 個人學經歷</w:t>
      </w:r>
    </w:p>
    <w:p w14:paraId="078FE819" w14:textId="77777777" w:rsidR="002411C0" w:rsidRPr="00362295" w:rsidRDefault="002411C0" w:rsidP="000C1AE0">
      <w:pPr>
        <w:spacing w:after="0" w:line="480" w:lineRule="exact"/>
        <w:rPr>
          <w:rFonts w:ascii="標楷體" w:eastAsia="標楷體" w:hAnsi="標楷體"/>
          <w:sz w:val="28"/>
          <w:szCs w:val="28"/>
          <w:lang w:eastAsia="zh-TW"/>
        </w:rPr>
      </w:pPr>
    </w:p>
    <w:p w14:paraId="36C7AF65" w14:textId="77777777" w:rsidR="002411C0" w:rsidRPr="00362295" w:rsidRDefault="002411C0" w:rsidP="000C1AE0">
      <w:pPr>
        <w:spacing w:after="0" w:line="480" w:lineRule="exact"/>
        <w:rPr>
          <w:rFonts w:ascii="標楷體" w:eastAsia="標楷體" w:hAnsi="標楷體"/>
          <w:sz w:val="28"/>
          <w:szCs w:val="28"/>
          <w:lang w:eastAsia="zh-TW"/>
        </w:rPr>
      </w:pPr>
    </w:p>
    <w:p w14:paraId="25A084E4" w14:textId="77777777" w:rsidR="002411C0" w:rsidRPr="00362295" w:rsidRDefault="002411C0" w:rsidP="000C1AE0">
      <w:pPr>
        <w:spacing w:after="0" w:line="480" w:lineRule="exact"/>
        <w:rPr>
          <w:rFonts w:ascii="標楷體" w:eastAsia="標楷體" w:hAnsi="標楷體"/>
          <w:sz w:val="28"/>
          <w:szCs w:val="28"/>
          <w:lang w:eastAsia="zh-TW"/>
        </w:rPr>
      </w:pPr>
    </w:p>
    <w:p w14:paraId="1A16F872" w14:textId="77777777" w:rsidR="002411C0" w:rsidRPr="00362295" w:rsidRDefault="002411C0" w:rsidP="000C1AE0">
      <w:pPr>
        <w:spacing w:after="0" w:line="480" w:lineRule="exact"/>
        <w:rPr>
          <w:rFonts w:ascii="標楷體" w:eastAsia="標楷體" w:hAnsi="標楷體"/>
          <w:sz w:val="28"/>
          <w:szCs w:val="28"/>
          <w:lang w:eastAsia="zh-TW"/>
        </w:rPr>
      </w:pPr>
      <w:r w:rsidRPr="00362295">
        <w:rPr>
          <w:rFonts w:ascii="標楷體" w:eastAsia="標楷體" w:hAnsi="標楷體"/>
          <w:b/>
          <w:sz w:val="28"/>
          <w:szCs w:val="28"/>
          <w:lang w:eastAsia="zh-TW"/>
        </w:rPr>
        <w:t>貳、 對本交流計畫之了解</w:t>
      </w:r>
    </w:p>
    <w:p w14:paraId="7E45EA2D" w14:textId="77777777" w:rsidR="002411C0" w:rsidRPr="00362295" w:rsidRDefault="002411C0" w:rsidP="000C1AE0">
      <w:pPr>
        <w:spacing w:after="0" w:line="480" w:lineRule="exact"/>
        <w:rPr>
          <w:rFonts w:ascii="標楷體" w:eastAsia="標楷體" w:hAnsi="標楷體"/>
          <w:sz w:val="28"/>
          <w:szCs w:val="28"/>
          <w:lang w:eastAsia="zh-TW"/>
        </w:rPr>
      </w:pPr>
    </w:p>
    <w:p w14:paraId="5B35CC76" w14:textId="77777777" w:rsidR="002411C0" w:rsidRPr="00362295" w:rsidRDefault="002411C0" w:rsidP="000C1AE0">
      <w:pPr>
        <w:spacing w:after="0" w:line="480" w:lineRule="exact"/>
        <w:rPr>
          <w:rFonts w:ascii="標楷體" w:eastAsia="標楷體" w:hAnsi="標楷體"/>
          <w:sz w:val="28"/>
          <w:szCs w:val="28"/>
          <w:lang w:eastAsia="zh-TW"/>
        </w:rPr>
      </w:pPr>
    </w:p>
    <w:p w14:paraId="39F1BE7B" w14:textId="77777777" w:rsidR="002411C0" w:rsidRPr="00362295" w:rsidRDefault="002411C0" w:rsidP="000C1AE0">
      <w:pPr>
        <w:spacing w:after="0" w:line="480" w:lineRule="exact"/>
        <w:rPr>
          <w:rFonts w:ascii="標楷體" w:eastAsia="標楷體" w:hAnsi="標楷體"/>
          <w:sz w:val="28"/>
          <w:szCs w:val="28"/>
          <w:lang w:eastAsia="zh-TW"/>
        </w:rPr>
      </w:pPr>
    </w:p>
    <w:p w14:paraId="0A2558F1" w14:textId="77777777" w:rsidR="002411C0" w:rsidRPr="00362295" w:rsidRDefault="002411C0" w:rsidP="000C1AE0">
      <w:pPr>
        <w:spacing w:after="0" w:line="480" w:lineRule="exact"/>
        <w:rPr>
          <w:rFonts w:ascii="標楷體" w:eastAsia="標楷體" w:hAnsi="標楷體"/>
          <w:sz w:val="28"/>
          <w:szCs w:val="28"/>
          <w:lang w:eastAsia="zh-TW"/>
        </w:rPr>
      </w:pPr>
      <w:r w:rsidRPr="00362295">
        <w:rPr>
          <w:rFonts w:ascii="標楷體" w:eastAsia="標楷體" w:hAnsi="標楷體"/>
          <w:b/>
          <w:sz w:val="28"/>
          <w:szCs w:val="28"/>
          <w:lang w:eastAsia="zh-TW"/>
        </w:rPr>
        <w:t>參、 參與動機與期待</w:t>
      </w:r>
    </w:p>
    <w:p w14:paraId="55D1CA60" w14:textId="77777777" w:rsidR="002411C0" w:rsidRPr="00362295" w:rsidRDefault="002411C0" w:rsidP="000C1AE0">
      <w:pPr>
        <w:spacing w:after="0" w:line="480" w:lineRule="exact"/>
        <w:rPr>
          <w:rFonts w:ascii="標楷體" w:eastAsia="標楷體" w:hAnsi="標楷體"/>
          <w:sz w:val="28"/>
          <w:szCs w:val="28"/>
          <w:lang w:eastAsia="zh-TW"/>
        </w:rPr>
      </w:pPr>
    </w:p>
    <w:p w14:paraId="6C4DA0E2" w14:textId="77777777" w:rsidR="002411C0" w:rsidRPr="00362295" w:rsidRDefault="002411C0" w:rsidP="000C1AE0">
      <w:pPr>
        <w:spacing w:after="0" w:line="480" w:lineRule="exact"/>
        <w:rPr>
          <w:rFonts w:ascii="標楷體" w:eastAsia="標楷體" w:hAnsi="標楷體"/>
          <w:sz w:val="28"/>
          <w:szCs w:val="28"/>
          <w:lang w:eastAsia="zh-TW"/>
        </w:rPr>
      </w:pPr>
    </w:p>
    <w:p w14:paraId="79220066" w14:textId="77777777" w:rsidR="002411C0" w:rsidRPr="00362295" w:rsidRDefault="002411C0" w:rsidP="000C1AE0">
      <w:pPr>
        <w:spacing w:after="0" w:line="480" w:lineRule="exact"/>
        <w:rPr>
          <w:rFonts w:ascii="標楷體" w:eastAsia="標楷體" w:hAnsi="標楷體"/>
          <w:sz w:val="28"/>
          <w:szCs w:val="28"/>
          <w:lang w:eastAsia="zh-TW"/>
        </w:rPr>
      </w:pPr>
    </w:p>
    <w:p w14:paraId="28764477" w14:textId="136113BB" w:rsidR="002411C0" w:rsidRPr="00362295" w:rsidRDefault="002411C0" w:rsidP="000C1AE0">
      <w:pPr>
        <w:spacing w:after="0" w:line="480" w:lineRule="exact"/>
        <w:rPr>
          <w:rFonts w:ascii="標楷體" w:eastAsia="標楷體" w:hAnsi="標楷體"/>
          <w:sz w:val="28"/>
          <w:szCs w:val="28"/>
          <w:lang w:eastAsia="zh-TW"/>
        </w:rPr>
      </w:pPr>
      <w:r w:rsidRPr="00362295">
        <w:rPr>
          <w:rFonts w:ascii="標楷體" w:eastAsia="標楷體" w:hAnsi="標楷體"/>
          <w:b/>
          <w:sz w:val="28"/>
          <w:szCs w:val="28"/>
          <w:lang w:eastAsia="zh-TW"/>
        </w:rPr>
        <w:t>肆、 返國後預計執行之行動方案構想</w:t>
      </w:r>
    </w:p>
    <w:p w14:paraId="5C2D4300" w14:textId="77777777" w:rsidR="002411C0" w:rsidRPr="00362295" w:rsidRDefault="002411C0" w:rsidP="000C1AE0">
      <w:pPr>
        <w:spacing w:after="0" w:line="480" w:lineRule="exact"/>
        <w:rPr>
          <w:rFonts w:ascii="標楷體" w:eastAsia="標楷體" w:hAnsi="標楷體"/>
          <w:sz w:val="28"/>
          <w:szCs w:val="28"/>
          <w:lang w:eastAsia="zh-TW"/>
        </w:rPr>
      </w:pPr>
    </w:p>
    <w:p w14:paraId="4F703290" w14:textId="77777777" w:rsidR="002411C0" w:rsidRPr="00362295" w:rsidRDefault="002411C0" w:rsidP="000C1AE0">
      <w:pPr>
        <w:spacing w:after="0" w:line="480" w:lineRule="exact"/>
        <w:rPr>
          <w:rFonts w:ascii="標楷體" w:eastAsia="標楷體" w:hAnsi="標楷體"/>
          <w:sz w:val="28"/>
          <w:szCs w:val="28"/>
          <w:lang w:eastAsia="zh-TW"/>
        </w:rPr>
      </w:pPr>
    </w:p>
    <w:p w14:paraId="1E5096CE" w14:textId="77777777" w:rsidR="002411C0" w:rsidRPr="00362295" w:rsidRDefault="002411C0" w:rsidP="000C1AE0">
      <w:pPr>
        <w:spacing w:after="0" w:line="480" w:lineRule="exact"/>
        <w:rPr>
          <w:sz w:val="28"/>
          <w:szCs w:val="28"/>
          <w:lang w:eastAsia="zh-TW"/>
        </w:rPr>
      </w:pPr>
    </w:p>
    <w:p w14:paraId="14B6242C" w14:textId="77777777" w:rsidR="002411C0" w:rsidRDefault="002411C0">
      <w:pPr>
        <w:rPr>
          <w:lang w:eastAsia="zh-TW"/>
        </w:rPr>
      </w:pPr>
      <w:r>
        <w:rPr>
          <w:lang w:eastAsia="zh-TW"/>
        </w:rPr>
        <w:br w:type="page"/>
      </w:r>
    </w:p>
    <w:p w14:paraId="2A965C77" w14:textId="77777777" w:rsidR="002411C0" w:rsidRDefault="002411C0" w:rsidP="000C1AE0">
      <w:pPr>
        <w:spacing w:after="0" w:line="360" w:lineRule="auto"/>
        <w:rPr>
          <w:rFonts w:ascii="標楷體" w:eastAsia="標楷體" w:hAnsi="標楷體"/>
          <w:bCs/>
          <w:sz w:val="24"/>
          <w:szCs w:val="24"/>
          <w:lang w:eastAsia="zh-TW"/>
        </w:rPr>
      </w:pPr>
      <w:r>
        <w:rPr>
          <w:rFonts w:ascii="標楷體" w:eastAsia="標楷體" w:hAnsi="標楷體"/>
          <w:b/>
          <w:sz w:val="32"/>
          <w:szCs w:val="32"/>
          <w:lang w:eastAsia="zh-TW"/>
        </w:rPr>
        <w:lastRenderedPageBreak/>
        <w:t>選用表件：</w:t>
      </w:r>
      <w:r w:rsidRPr="000859F5">
        <w:rPr>
          <w:rFonts w:ascii="標楷體" w:eastAsia="標楷體" w:hAnsi="標楷體"/>
          <w:b/>
          <w:sz w:val="32"/>
          <w:szCs w:val="32"/>
          <w:lang w:eastAsia="zh-TW"/>
        </w:rPr>
        <w:t>身分證明</w:t>
      </w:r>
      <w:r w:rsidRPr="003F266D">
        <w:rPr>
          <w:rFonts w:ascii="標楷體" w:eastAsia="標楷體" w:hAnsi="標楷體" w:hint="eastAsia"/>
          <w:bCs/>
          <w:sz w:val="24"/>
          <w:szCs w:val="24"/>
          <w:lang w:eastAsia="zh-TW"/>
        </w:rPr>
        <w:t>（</w:t>
      </w:r>
      <w:r w:rsidRPr="003F266D">
        <w:rPr>
          <w:rFonts w:ascii="標楷體" w:eastAsia="標楷體" w:hAnsi="標楷體" w:hint="eastAsia"/>
          <w:bCs/>
          <w:spacing w:val="-20"/>
          <w:sz w:val="24"/>
          <w:szCs w:val="24"/>
          <w:lang w:eastAsia="zh-TW"/>
        </w:rPr>
        <w:t>1頁1份資料、請列出名稱</w:t>
      </w:r>
      <w:r>
        <w:rPr>
          <w:rFonts w:ascii="標楷體" w:eastAsia="標楷體" w:hAnsi="標楷體" w:hint="eastAsia"/>
          <w:bCs/>
          <w:spacing w:val="-20"/>
          <w:sz w:val="24"/>
          <w:szCs w:val="24"/>
          <w:lang w:eastAsia="zh-TW"/>
        </w:rPr>
        <w:t>、自行增加</w:t>
      </w:r>
      <w:r w:rsidRPr="003F266D">
        <w:rPr>
          <w:rFonts w:ascii="標楷體" w:eastAsia="標楷體" w:hAnsi="標楷體" w:hint="eastAsia"/>
          <w:bCs/>
          <w:sz w:val="24"/>
          <w:szCs w:val="24"/>
          <w:lang w:eastAsia="zh-TW"/>
        </w:rPr>
        <w:t>）</w:t>
      </w:r>
    </w:p>
    <w:p w14:paraId="656608B6" w14:textId="77777777" w:rsidR="002411C0" w:rsidRDefault="002411C0" w:rsidP="000C1AE0">
      <w:pPr>
        <w:spacing w:after="0" w:line="360" w:lineRule="auto"/>
        <w:rPr>
          <w:rFonts w:ascii="標楷體" w:eastAsia="標楷體" w:hAnsi="標楷體"/>
          <w:bCs/>
          <w:spacing w:val="-20"/>
          <w:sz w:val="28"/>
          <w:szCs w:val="28"/>
          <w:lang w:eastAsia="zh-TW"/>
        </w:rPr>
      </w:pPr>
      <w:r w:rsidRPr="00CC0657">
        <w:rPr>
          <w:rFonts w:ascii="標楷體" w:eastAsia="標楷體" w:hAnsi="標楷體" w:hint="eastAsia"/>
          <w:bCs/>
          <w:spacing w:val="-20"/>
          <w:sz w:val="28"/>
          <w:szCs w:val="28"/>
          <w:lang w:eastAsia="zh-TW"/>
        </w:rPr>
        <w:t>名稱：</w:t>
      </w:r>
    </w:p>
    <w:p w14:paraId="3F62D81C" w14:textId="188A0E1B" w:rsidR="00B4183A" w:rsidRPr="00252B3F" w:rsidRDefault="002411C0">
      <w:pPr>
        <w:rPr>
          <w:rFonts w:ascii="標楷體" w:eastAsia="標楷體" w:hAnsi="標楷體"/>
          <w:bCs/>
          <w:spacing w:val="-20"/>
          <w:sz w:val="28"/>
          <w:szCs w:val="28"/>
          <w:lang w:eastAsia="zh-TW"/>
        </w:rPr>
      </w:pPr>
      <w:r>
        <w:rPr>
          <w:rFonts w:ascii="標楷體" w:eastAsia="標楷體" w:hAnsi="標楷體"/>
          <w:bCs/>
          <w:spacing w:val="-20"/>
          <w:sz w:val="28"/>
          <w:szCs w:val="28"/>
          <w:lang w:eastAsia="zh-TW"/>
        </w:rPr>
        <w:br w:type="page"/>
      </w:r>
    </w:p>
    <w:p w14:paraId="2FDF6CAB" w14:textId="68D49B9D" w:rsidR="002411C0" w:rsidRDefault="002411C0" w:rsidP="000C1AE0">
      <w:pPr>
        <w:spacing w:after="0" w:line="360" w:lineRule="auto"/>
        <w:rPr>
          <w:rFonts w:ascii="標楷體" w:eastAsia="標楷體" w:hAnsi="標楷體"/>
          <w:bCs/>
          <w:sz w:val="24"/>
          <w:szCs w:val="24"/>
          <w:lang w:eastAsia="zh-TW"/>
        </w:rPr>
      </w:pPr>
      <w:r>
        <w:rPr>
          <w:rFonts w:ascii="標楷體" w:eastAsia="標楷體" w:hAnsi="標楷體"/>
          <w:b/>
          <w:sz w:val="32"/>
          <w:szCs w:val="32"/>
          <w:lang w:eastAsia="zh-TW"/>
        </w:rPr>
        <w:lastRenderedPageBreak/>
        <w:t>選用表件：</w:t>
      </w:r>
      <w:r w:rsidRPr="000859F5">
        <w:rPr>
          <w:rFonts w:ascii="標楷體" w:eastAsia="標楷體" w:hAnsi="標楷體"/>
          <w:b/>
          <w:sz w:val="32"/>
          <w:szCs w:val="32"/>
          <w:lang w:eastAsia="zh-TW"/>
        </w:rPr>
        <w:t>佐證資料</w:t>
      </w:r>
      <w:r w:rsidRPr="003F266D">
        <w:rPr>
          <w:rFonts w:ascii="標楷體" w:eastAsia="標楷體" w:hAnsi="標楷體" w:hint="eastAsia"/>
          <w:bCs/>
          <w:sz w:val="24"/>
          <w:szCs w:val="24"/>
          <w:lang w:eastAsia="zh-TW"/>
        </w:rPr>
        <w:t>（</w:t>
      </w:r>
      <w:r w:rsidRPr="003F266D">
        <w:rPr>
          <w:rFonts w:ascii="標楷體" w:eastAsia="標楷體" w:hAnsi="標楷體" w:hint="eastAsia"/>
          <w:bCs/>
          <w:spacing w:val="-20"/>
          <w:sz w:val="24"/>
          <w:szCs w:val="24"/>
          <w:lang w:eastAsia="zh-TW"/>
        </w:rPr>
        <w:t>1頁1份資料、請列出名稱</w:t>
      </w:r>
      <w:r>
        <w:rPr>
          <w:rFonts w:ascii="標楷體" w:eastAsia="標楷體" w:hAnsi="標楷體" w:hint="eastAsia"/>
          <w:bCs/>
          <w:spacing w:val="-20"/>
          <w:sz w:val="24"/>
          <w:szCs w:val="24"/>
          <w:lang w:eastAsia="zh-TW"/>
        </w:rPr>
        <w:t>、自行增加</w:t>
      </w:r>
      <w:r w:rsidRPr="003F266D">
        <w:rPr>
          <w:rFonts w:ascii="標楷體" w:eastAsia="標楷體" w:hAnsi="標楷體" w:hint="eastAsia"/>
          <w:bCs/>
          <w:sz w:val="24"/>
          <w:szCs w:val="24"/>
          <w:lang w:eastAsia="zh-TW"/>
        </w:rPr>
        <w:t>）</w:t>
      </w:r>
    </w:p>
    <w:p w14:paraId="2958A81A" w14:textId="77777777" w:rsidR="002411C0" w:rsidRPr="00CC0657" w:rsidRDefault="002411C0" w:rsidP="000C1AE0">
      <w:pPr>
        <w:spacing w:after="0" w:line="360" w:lineRule="auto"/>
        <w:rPr>
          <w:rFonts w:ascii="標楷體" w:eastAsia="標楷體" w:hAnsi="標楷體"/>
          <w:bCs/>
          <w:sz w:val="28"/>
          <w:szCs w:val="28"/>
          <w:lang w:eastAsia="zh-TW"/>
        </w:rPr>
      </w:pPr>
      <w:r w:rsidRPr="00CC0657">
        <w:rPr>
          <w:rFonts w:ascii="標楷體" w:eastAsia="標楷體" w:hAnsi="標楷體" w:hint="eastAsia"/>
          <w:bCs/>
          <w:spacing w:val="-20"/>
          <w:sz w:val="28"/>
          <w:szCs w:val="28"/>
          <w:lang w:eastAsia="zh-TW"/>
        </w:rPr>
        <w:t>名稱：</w:t>
      </w:r>
    </w:p>
    <w:p w14:paraId="4935A7F7" w14:textId="77777777" w:rsidR="002411C0" w:rsidRPr="002E0C5C" w:rsidRDefault="002411C0" w:rsidP="000C1AE0">
      <w:pPr>
        <w:spacing w:after="0" w:line="360" w:lineRule="auto"/>
        <w:rPr>
          <w:rFonts w:ascii="標楷體" w:eastAsia="標楷體" w:hAnsi="標楷體"/>
          <w:b/>
          <w:sz w:val="32"/>
          <w:szCs w:val="32"/>
          <w:lang w:eastAsia="zh-TW"/>
        </w:rPr>
      </w:pPr>
    </w:p>
    <w:p w14:paraId="62DFE0DD" w14:textId="77777777" w:rsidR="00EB5E69" w:rsidRPr="002411C0" w:rsidRDefault="00EB5E69" w:rsidP="002411C0">
      <w:pPr>
        <w:adjustRightInd w:val="0"/>
        <w:snapToGrid w:val="0"/>
        <w:spacing w:beforeLines="100" w:before="240" w:after="0" w:line="240" w:lineRule="auto"/>
        <w:rPr>
          <w:rFonts w:ascii="標楷體" w:eastAsia="標楷體" w:hAnsi="標楷體"/>
          <w:sz w:val="28"/>
          <w:szCs w:val="28"/>
          <w:lang w:eastAsia="zh-TW"/>
        </w:rPr>
      </w:pPr>
    </w:p>
    <w:sectPr w:rsidR="00EB5E69" w:rsidRPr="002411C0" w:rsidSect="009A7181">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FDDE" w14:textId="77777777" w:rsidR="00F669AD" w:rsidRDefault="00F669AD" w:rsidP="00D6363E">
      <w:pPr>
        <w:spacing w:after="0" w:line="240" w:lineRule="auto"/>
      </w:pPr>
      <w:r>
        <w:separator/>
      </w:r>
    </w:p>
  </w:endnote>
  <w:endnote w:type="continuationSeparator" w:id="0">
    <w:p w14:paraId="46250B9C" w14:textId="77777777" w:rsidR="00F669AD" w:rsidRDefault="00F669AD" w:rsidP="00D6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8568"/>
      <w:docPartObj>
        <w:docPartGallery w:val="Page Numbers (Bottom of Page)"/>
        <w:docPartUnique/>
      </w:docPartObj>
    </w:sdtPr>
    <w:sdtContent>
      <w:p w14:paraId="4F9B65A8" w14:textId="62BB4915" w:rsidR="00937DE6" w:rsidRPr="00D6363E" w:rsidRDefault="00937DE6" w:rsidP="00D6363E">
        <w:pPr>
          <w:pStyle w:val="a7"/>
          <w:jc w:val="center"/>
        </w:pPr>
        <w:r>
          <w:fldChar w:fldCharType="begin"/>
        </w:r>
        <w:r>
          <w:instrText>PAGE   \* MERGEFORMAT</w:instrText>
        </w:r>
        <w:r>
          <w:fldChar w:fldCharType="separate"/>
        </w:r>
        <w:r w:rsidR="00733828" w:rsidRPr="00733828">
          <w:rPr>
            <w:noProof/>
            <w:lang w:val="zh-TW" w:eastAsia="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5A9F" w14:textId="77777777" w:rsidR="00F669AD" w:rsidRDefault="00F669AD" w:rsidP="00D6363E">
      <w:pPr>
        <w:spacing w:after="0" w:line="240" w:lineRule="auto"/>
      </w:pPr>
      <w:r>
        <w:separator/>
      </w:r>
    </w:p>
  </w:footnote>
  <w:footnote w:type="continuationSeparator" w:id="0">
    <w:p w14:paraId="2B08C5E7" w14:textId="77777777" w:rsidR="00F669AD" w:rsidRDefault="00F669AD" w:rsidP="00D63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2B31FE"/>
    <w:multiLevelType w:val="hybridMultilevel"/>
    <w:tmpl w:val="556C7C64"/>
    <w:lvl w:ilvl="0" w:tplc="E8FA4B80">
      <w:start w:val="1"/>
      <w:numFmt w:val="taiwaneseCountingThousand"/>
      <w:lvlText w:val="(%1)"/>
      <w:lvlJc w:val="left"/>
      <w:pPr>
        <w:ind w:left="920" w:hanging="480"/>
      </w:pPr>
      <w:rPr>
        <w:rFonts w:hint="eastAsia"/>
      </w:rPr>
    </w:lvl>
    <w:lvl w:ilvl="1" w:tplc="FFFFFFFF" w:tentative="1">
      <w:start w:val="1"/>
      <w:numFmt w:val="ideographTraditional"/>
      <w:lvlText w:val="%2、"/>
      <w:lvlJc w:val="left"/>
      <w:pPr>
        <w:ind w:left="1400" w:hanging="480"/>
      </w:pPr>
    </w:lvl>
    <w:lvl w:ilvl="2" w:tplc="FFFFFFFF" w:tentative="1">
      <w:start w:val="1"/>
      <w:numFmt w:val="lowerRoman"/>
      <w:lvlText w:val="%3."/>
      <w:lvlJc w:val="right"/>
      <w:pPr>
        <w:ind w:left="1880" w:hanging="480"/>
      </w:pPr>
    </w:lvl>
    <w:lvl w:ilvl="3" w:tplc="FFFFFFFF" w:tentative="1">
      <w:start w:val="1"/>
      <w:numFmt w:val="decimal"/>
      <w:lvlText w:val="%4."/>
      <w:lvlJc w:val="left"/>
      <w:pPr>
        <w:ind w:left="2360" w:hanging="480"/>
      </w:pPr>
    </w:lvl>
    <w:lvl w:ilvl="4" w:tplc="FFFFFFFF" w:tentative="1">
      <w:start w:val="1"/>
      <w:numFmt w:val="ideographTraditional"/>
      <w:lvlText w:val="%5、"/>
      <w:lvlJc w:val="left"/>
      <w:pPr>
        <w:ind w:left="2840" w:hanging="480"/>
      </w:pPr>
    </w:lvl>
    <w:lvl w:ilvl="5" w:tplc="FFFFFFFF" w:tentative="1">
      <w:start w:val="1"/>
      <w:numFmt w:val="lowerRoman"/>
      <w:lvlText w:val="%6."/>
      <w:lvlJc w:val="right"/>
      <w:pPr>
        <w:ind w:left="3320" w:hanging="480"/>
      </w:pPr>
    </w:lvl>
    <w:lvl w:ilvl="6" w:tplc="FFFFFFFF" w:tentative="1">
      <w:start w:val="1"/>
      <w:numFmt w:val="decimal"/>
      <w:lvlText w:val="%7."/>
      <w:lvlJc w:val="left"/>
      <w:pPr>
        <w:ind w:left="3800" w:hanging="480"/>
      </w:pPr>
    </w:lvl>
    <w:lvl w:ilvl="7" w:tplc="FFFFFFFF" w:tentative="1">
      <w:start w:val="1"/>
      <w:numFmt w:val="ideographTraditional"/>
      <w:lvlText w:val="%8、"/>
      <w:lvlJc w:val="left"/>
      <w:pPr>
        <w:ind w:left="4280" w:hanging="480"/>
      </w:pPr>
    </w:lvl>
    <w:lvl w:ilvl="8" w:tplc="FFFFFFFF" w:tentative="1">
      <w:start w:val="1"/>
      <w:numFmt w:val="lowerRoman"/>
      <w:lvlText w:val="%9."/>
      <w:lvlJc w:val="right"/>
      <w:pPr>
        <w:ind w:left="4760" w:hanging="480"/>
      </w:pPr>
    </w:lvl>
  </w:abstractNum>
  <w:abstractNum w:abstractNumId="7" w15:restartNumberingAfterBreak="0">
    <w:nsid w:val="03812732"/>
    <w:multiLevelType w:val="multilevel"/>
    <w:tmpl w:val="C538948C"/>
    <w:lvl w:ilvl="0">
      <w:start w:val="1"/>
      <w:numFmt w:val="decimal"/>
      <w:lvlText w:val="%1、"/>
      <w:lvlJc w:val="left"/>
      <w:pPr>
        <w:ind w:left="700" w:hanging="480"/>
      </w:pPr>
    </w:lvl>
    <w:lvl w:ilvl="1">
      <w:start w:val="1"/>
      <w:numFmt w:val="decimal"/>
      <w:lvlText w:val="%2、"/>
      <w:lvlJc w:val="left"/>
      <w:pPr>
        <w:ind w:left="1180" w:hanging="480"/>
      </w:pPr>
    </w:lvl>
    <w:lvl w:ilvl="2">
      <w:start w:val="1"/>
      <w:numFmt w:val="lowerRoman"/>
      <w:lvlText w:val="%3."/>
      <w:lvlJc w:val="right"/>
      <w:pPr>
        <w:ind w:left="1660" w:hanging="480"/>
      </w:pPr>
    </w:lvl>
    <w:lvl w:ilvl="3">
      <w:start w:val="1"/>
      <w:numFmt w:val="decimal"/>
      <w:lvlText w:val="%4."/>
      <w:lvlJc w:val="left"/>
      <w:pPr>
        <w:ind w:left="2140" w:hanging="480"/>
      </w:pPr>
    </w:lvl>
    <w:lvl w:ilvl="4">
      <w:start w:val="1"/>
      <w:numFmt w:val="decimal"/>
      <w:lvlText w:val="%5、"/>
      <w:lvlJc w:val="left"/>
      <w:pPr>
        <w:ind w:left="2620" w:hanging="480"/>
      </w:pPr>
    </w:lvl>
    <w:lvl w:ilvl="5">
      <w:start w:val="1"/>
      <w:numFmt w:val="lowerRoman"/>
      <w:lvlText w:val="%6."/>
      <w:lvlJc w:val="right"/>
      <w:pPr>
        <w:ind w:left="3100" w:hanging="480"/>
      </w:pPr>
    </w:lvl>
    <w:lvl w:ilvl="6">
      <w:start w:val="1"/>
      <w:numFmt w:val="decimal"/>
      <w:lvlText w:val="%7."/>
      <w:lvlJc w:val="left"/>
      <w:pPr>
        <w:ind w:left="3580" w:hanging="480"/>
      </w:pPr>
    </w:lvl>
    <w:lvl w:ilvl="7">
      <w:start w:val="1"/>
      <w:numFmt w:val="decimal"/>
      <w:lvlText w:val="%8、"/>
      <w:lvlJc w:val="left"/>
      <w:pPr>
        <w:ind w:left="4060" w:hanging="480"/>
      </w:pPr>
    </w:lvl>
    <w:lvl w:ilvl="8">
      <w:start w:val="1"/>
      <w:numFmt w:val="lowerRoman"/>
      <w:lvlText w:val="%9."/>
      <w:lvlJc w:val="right"/>
      <w:pPr>
        <w:ind w:left="4540" w:hanging="480"/>
      </w:pPr>
    </w:lvl>
  </w:abstractNum>
  <w:abstractNum w:abstractNumId="8" w15:restartNumberingAfterBreak="0">
    <w:nsid w:val="0BF450F4"/>
    <w:multiLevelType w:val="multilevel"/>
    <w:tmpl w:val="B7B2C0E0"/>
    <w:lvl w:ilvl="0">
      <w:start w:val="1"/>
      <w:numFmt w:val="decimal"/>
      <w:lvlText w:val="%1."/>
      <w:lvlJc w:val="left"/>
      <w:pPr>
        <w:ind w:left="1070" w:hanging="480"/>
      </w:pPr>
      <w:rPr>
        <w:rFonts w:ascii="標楷體" w:eastAsia="標楷體" w:hAnsi="標楷體" w:cs="標楷體"/>
        <w:sz w:val="24"/>
        <w:szCs w:val="24"/>
      </w:rPr>
    </w:lvl>
    <w:lvl w:ilvl="1">
      <w:start w:val="1"/>
      <w:numFmt w:val="decimal"/>
      <w:lvlText w:val="%2、"/>
      <w:lvlJc w:val="left"/>
      <w:pPr>
        <w:ind w:left="1550" w:hanging="480"/>
      </w:pPr>
    </w:lvl>
    <w:lvl w:ilvl="2">
      <w:start w:val="1"/>
      <w:numFmt w:val="lowerRoman"/>
      <w:lvlText w:val="%3."/>
      <w:lvlJc w:val="right"/>
      <w:pPr>
        <w:ind w:left="2030" w:hanging="480"/>
      </w:pPr>
    </w:lvl>
    <w:lvl w:ilvl="3">
      <w:start w:val="1"/>
      <w:numFmt w:val="decimal"/>
      <w:lvlText w:val="%4."/>
      <w:lvlJc w:val="left"/>
      <w:pPr>
        <w:ind w:left="2510" w:hanging="480"/>
      </w:pPr>
    </w:lvl>
    <w:lvl w:ilvl="4">
      <w:start w:val="1"/>
      <w:numFmt w:val="decimal"/>
      <w:lvlText w:val="%5、"/>
      <w:lvlJc w:val="left"/>
      <w:pPr>
        <w:ind w:left="2990" w:hanging="480"/>
      </w:pPr>
    </w:lvl>
    <w:lvl w:ilvl="5">
      <w:start w:val="1"/>
      <w:numFmt w:val="lowerRoman"/>
      <w:lvlText w:val="%6."/>
      <w:lvlJc w:val="right"/>
      <w:pPr>
        <w:ind w:left="3470" w:hanging="480"/>
      </w:pPr>
    </w:lvl>
    <w:lvl w:ilvl="6">
      <w:start w:val="1"/>
      <w:numFmt w:val="decimal"/>
      <w:lvlText w:val="%7."/>
      <w:lvlJc w:val="left"/>
      <w:pPr>
        <w:ind w:left="3950" w:hanging="480"/>
      </w:pPr>
    </w:lvl>
    <w:lvl w:ilvl="7">
      <w:start w:val="1"/>
      <w:numFmt w:val="decimal"/>
      <w:lvlText w:val="%8、"/>
      <w:lvlJc w:val="left"/>
      <w:pPr>
        <w:ind w:left="4430" w:hanging="480"/>
      </w:pPr>
    </w:lvl>
    <w:lvl w:ilvl="8">
      <w:start w:val="1"/>
      <w:numFmt w:val="lowerRoman"/>
      <w:lvlText w:val="%9."/>
      <w:lvlJc w:val="right"/>
      <w:pPr>
        <w:ind w:left="4910" w:hanging="480"/>
      </w:pPr>
    </w:lvl>
  </w:abstractNum>
  <w:abstractNum w:abstractNumId="9" w15:restartNumberingAfterBreak="0">
    <w:nsid w:val="13612F00"/>
    <w:multiLevelType w:val="hybridMultilevel"/>
    <w:tmpl w:val="FDCE6A3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 w15:restartNumberingAfterBreak="0">
    <w:nsid w:val="15242D38"/>
    <w:multiLevelType w:val="hybridMultilevel"/>
    <w:tmpl w:val="EE4446A4"/>
    <w:lvl w:ilvl="0" w:tplc="FFFFFFFF">
      <w:start w:val="1"/>
      <w:numFmt w:val="taiwaneseCountingThousand"/>
      <w:lvlText w:val="%1、"/>
      <w:lvlJc w:val="left"/>
      <w:pPr>
        <w:ind w:left="700" w:hanging="480"/>
      </w:pPr>
    </w:lvl>
    <w:lvl w:ilvl="1" w:tplc="FFFFFFFF">
      <w:start w:val="1"/>
      <w:numFmt w:val="taiwaneseCountingThousand"/>
      <w:lvlText w:val="(%2)"/>
      <w:lvlJc w:val="left"/>
      <w:pPr>
        <w:ind w:left="1180" w:hanging="480"/>
      </w:pPr>
      <w:rPr>
        <w:rFonts w:hint="eastAsia"/>
      </w:rPr>
    </w:lvl>
    <w:lvl w:ilvl="2" w:tplc="FFFFFFFF">
      <w:start w:val="1"/>
      <w:numFmt w:val="decimal"/>
      <w:lvlText w:val="%3."/>
      <w:lvlJc w:val="left"/>
      <w:pPr>
        <w:ind w:left="1660" w:hanging="480"/>
      </w:pPr>
    </w:lvl>
    <w:lvl w:ilvl="3" w:tplc="FFFFFFFF">
      <w:start w:val="1"/>
      <w:numFmt w:val="decimal"/>
      <w:lvlText w:val="(%4)"/>
      <w:lvlJc w:val="left"/>
      <w:pPr>
        <w:ind w:left="2140" w:hanging="480"/>
      </w:pPr>
      <w:rPr>
        <w:rFonts w:hint="eastAsia"/>
      </w:rPr>
    </w:lvl>
    <w:lvl w:ilvl="4" w:tplc="FFFFFFFF">
      <w:start w:val="1"/>
      <w:numFmt w:val="ideographTraditional"/>
      <w:lvlText w:val="%5、"/>
      <w:lvlJc w:val="left"/>
      <w:pPr>
        <w:ind w:left="2620" w:hanging="480"/>
      </w:pPr>
    </w:lvl>
    <w:lvl w:ilvl="5" w:tplc="FFFFFFFF" w:tentative="1">
      <w:start w:val="1"/>
      <w:numFmt w:val="lowerRoman"/>
      <w:lvlText w:val="%6."/>
      <w:lvlJc w:val="right"/>
      <w:pPr>
        <w:ind w:left="3100" w:hanging="480"/>
      </w:pPr>
    </w:lvl>
    <w:lvl w:ilvl="6" w:tplc="FFFFFFFF" w:tentative="1">
      <w:start w:val="1"/>
      <w:numFmt w:val="decimal"/>
      <w:lvlText w:val="%7."/>
      <w:lvlJc w:val="left"/>
      <w:pPr>
        <w:ind w:left="3580" w:hanging="480"/>
      </w:pPr>
    </w:lvl>
    <w:lvl w:ilvl="7" w:tplc="FFFFFFFF" w:tentative="1">
      <w:start w:val="1"/>
      <w:numFmt w:val="ideographTraditional"/>
      <w:lvlText w:val="%8、"/>
      <w:lvlJc w:val="left"/>
      <w:pPr>
        <w:ind w:left="4060" w:hanging="480"/>
      </w:pPr>
    </w:lvl>
    <w:lvl w:ilvl="8" w:tplc="FFFFFFFF" w:tentative="1">
      <w:start w:val="1"/>
      <w:numFmt w:val="lowerRoman"/>
      <w:lvlText w:val="%9."/>
      <w:lvlJc w:val="right"/>
      <w:pPr>
        <w:ind w:left="4540" w:hanging="480"/>
      </w:pPr>
    </w:lvl>
  </w:abstractNum>
  <w:abstractNum w:abstractNumId="11" w15:restartNumberingAfterBreak="0">
    <w:nsid w:val="21EB7CC0"/>
    <w:multiLevelType w:val="hybridMultilevel"/>
    <w:tmpl w:val="28E65C58"/>
    <w:lvl w:ilvl="0" w:tplc="C310EC4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280F5C"/>
    <w:multiLevelType w:val="hybridMultilevel"/>
    <w:tmpl w:val="51F8F772"/>
    <w:lvl w:ilvl="0" w:tplc="04090015">
      <w:start w:val="1"/>
      <w:numFmt w:val="taiwaneseCountingThousand"/>
      <w:lvlText w:val="%1、"/>
      <w:lvlJc w:val="left"/>
      <w:pPr>
        <w:ind w:left="700" w:hanging="480"/>
      </w:pPr>
    </w:lvl>
    <w:lvl w:ilvl="1" w:tplc="04090019">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3" w15:restartNumberingAfterBreak="0">
    <w:nsid w:val="2FAD44A1"/>
    <w:multiLevelType w:val="hybridMultilevel"/>
    <w:tmpl w:val="685ACA24"/>
    <w:lvl w:ilvl="0" w:tplc="62E45092">
      <w:start w:val="1"/>
      <w:numFmt w:val="ideographLegalTraditional"/>
      <w:lvlText w:val="%1、"/>
      <w:lvlJc w:val="left"/>
      <w:pPr>
        <w:ind w:left="622"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A82263"/>
    <w:multiLevelType w:val="hybridMultilevel"/>
    <w:tmpl w:val="E954F47A"/>
    <w:lvl w:ilvl="0" w:tplc="1236126C">
      <w:start w:val="1"/>
      <w:numFmt w:val="taiwaneseCountingThousand"/>
      <w:lvlText w:val="(%1)"/>
      <w:lvlJc w:val="left"/>
      <w:pPr>
        <w:ind w:left="11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890CE9"/>
    <w:multiLevelType w:val="hybridMultilevel"/>
    <w:tmpl w:val="96D61068"/>
    <w:lvl w:ilvl="0" w:tplc="D3749C54">
      <w:start w:val="1"/>
      <w:numFmt w:val="taiwaneseCountingThousand"/>
      <w:lvlText w:val="%1、"/>
      <w:lvlJc w:val="left"/>
      <w:pPr>
        <w:ind w:left="700" w:hanging="480"/>
      </w:pPr>
      <w:rPr>
        <w:b w:val="0"/>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6" w15:restartNumberingAfterBreak="0">
    <w:nsid w:val="3BD7747B"/>
    <w:multiLevelType w:val="hybridMultilevel"/>
    <w:tmpl w:val="4780880C"/>
    <w:lvl w:ilvl="0" w:tplc="04090015">
      <w:start w:val="1"/>
      <w:numFmt w:val="taiwaneseCountingThousand"/>
      <w:lvlText w:val="%1、"/>
      <w:lvlJc w:val="left"/>
      <w:pPr>
        <w:ind w:left="700" w:hanging="480"/>
      </w:pPr>
    </w:lvl>
    <w:lvl w:ilvl="1" w:tplc="E8FA4B80">
      <w:start w:val="1"/>
      <w:numFmt w:val="taiwaneseCountingThousand"/>
      <w:lvlText w:val="(%2)"/>
      <w:lvlJc w:val="left"/>
      <w:pPr>
        <w:ind w:left="1180" w:hanging="480"/>
      </w:pPr>
      <w:rPr>
        <w:rFonts w:hint="eastAsia"/>
      </w:r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7" w15:restartNumberingAfterBreak="0">
    <w:nsid w:val="3C095D12"/>
    <w:multiLevelType w:val="hybridMultilevel"/>
    <w:tmpl w:val="34889BC6"/>
    <w:lvl w:ilvl="0" w:tplc="04090015">
      <w:start w:val="1"/>
      <w:numFmt w:val="taiwaneseCountingThousand"/>
      <w:lvlText w:val="%1、"/>
      <w:lvlJc w:val="left"/>
      <w:pPr>
        <w:ind w:left="700" w:hanging="480"/>
      </w:pPr>
    </w:lvl>
    <w:lvl w:ilvl="1" w:tplc="1236126C">
      <w:start w:val="1"/>
      <w:numFmt w:val="taiwaneseCountingThousand"/>
      <w:lvlText w:val="(%2)"/>
      <w:lvlJc w:val="left"/>
      <w:pPr>
        <w:ind w:left="1180" w:hanging="480"/>
      </w:pPr>
      <w:rPr>
        <w:rFonts w:hint="eastAsia"/>
      </w:rPr>
    </w:lvl>
    <w:lvl w:ilvl="2" w:tplc="C310EC42">
      <w:start w:val="1"/>
      <w:numFmt w:val="decimal"/>
      <w:lvlText w:val="%3."/>
      <w:lvlJc w:val="left"/>
      <w:pPr>
        <w:ind w:left="1660" w:hanging="480"/>
      </w:pPr>
    </w:lvl>
    <w:lvl w:ilvl="3" w:tplc="D2CEA418">
      <w:start w:val="1"/>
      <w:numFmt w:val="decimal"/>
      <w:lvlText w:val="(%4)"/>
      <w:lvlJc w:val="left"/>
      <w:pPr>
        <w:ind w:left="2140" w:hanging="480"/>
      </w:pPr>
      <w:rPr>
        <w:rFonts w:hint="eastAsia"/>
      </w:rPr>
    </w:lvl>
    <w:lvl w:ilvl="4" w:tplc="3B7A0BA8">
      <w:start w:val="1"/>
      <w:numFmt w:val="upperLetter"/>
      <w:lvlText w:val="%5"/>
      <w:lvlJc w:val="left"/>
      <w:pPr>
        <w:ind w:left="2620" w:hanging="480"/>
      </w:pPr>
      <w:rPr>
        <w:rFonts w:hint="eastAsia"/>
      </w:r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8" w15:restartNumberingAfterBreak="0">
    <w:nsid w:val="3CB3562A"/>
    <w:multiLevelType w:val="hybridMultilevel"/>
    <w:tmpl w:val="FAEAA7BA"/>
    <w:lvl w:ilvl="0" w:tplc="E8FA4B80">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9" w15:restartNumberingAfterBreak="0">
    <w:nsid w:val="3F1F3EF4"/>
    <w:multiLevelType w:val="hybridMultilevel"/>
    <w:tmpl w:val="51F8F772"/>
    <w:lvl w:ilvl="0" w:tplc="04090015">
      <w:start w:val="1"/>
      <w:numFmt w:val="taiwaneseCountingThousand"/>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0" w15:restartNumberingAfterBreak="0">
    <w:nsid w:val="418C4966"/>
    <w:multiLevelType w:val="hybridMultilevel"/>
    <w:tmpl w:val="9A1231EE"/>
    <w:lvl w:ilvl="0" w:tplc="C90A204E">
      <w:start w:val="1"/>
      <w:numFmt w:val="bullet"/>
      <w:lvlText w:val=""/>
      <w:lvlJc w:val="left"/>
      <w:pPr>
        <w:ind w:left="480" w:hanging="480"/>
      </w:pPr>
      <w:rPr>
        <w:rFonts w:ascii="Wingdings" w:hAnsi="Wingdings" w:hint="default"/>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7971D56"/>
    <w:multiLevelType w:val="hybridMultilevel"/>
    <w:tmpl w:val="EE4446A4"/>
    <w:lvl w:ilvl="0" w:tplc="FFFFFFFF">
      <w:start w:val="1"/>
      <w:numFmt w:val="taiwaneseCountingThousand"/>
      <w:lvlText w:val="%1、"/>
      <w:lvlJc w:val="left"/>
      <w:pPr>
        <w:ind w:left="700" w:hanging="480"/>
      </w:pPr>
    </w:lvl>
    <w:lvl w:ilvl="1" w:tplc="FFFFFFFF">
      <w:start w:val="1"/>
      <w:numFmt w:val="taiwaneseCountingThousand"/>
      <w:lvlText w:val="(%2)"/>
      <w:lvlJc w:val="left"/>
      <w:pPr>
        <w:ind w:left="1180" w:hanging="480"/>
      </w:pPr>
      <w:rPr>
        <w:rFonts w:hint="eastAsia"/>
      </w:rPr>
    </w:lvl>
    <w:lvl w:ilvl="2" w:tplc="FFFFFFFF">
      <w:start w:val="1"/>
      <w:numFmt w:val="decimal"/>
      <w:lvlText w:val="%3."/>
      <w:lvlJc w:val="left"/>
      <w:pPr>
        <w:ind w:left="1660" w:hanging="480"/>
      </w:pPr>
    </w:lvl>
    <w:lvl w:ilvl="3" w:tplc="FFFFFFFF">
      <w:start w:val="1"/>
      <w:numFmt w:val="decimal"/>
      <w:lvlText w:val="(%4)"/>
      <w:lvlJc w:val="left"/>
      <w:pPr>
        <w:ind w:left="2140" w:hanging="480"/>
      </w:pPr>
      <w:rPr>
        <w:rFonts w:hint="eastAsia"/>
      </w:rPr>
    </w:lvl>
    <w:lvl w:ilvl="4" w:tplc="FFFFFFFF">
      <w:start w:val="1"/>
      <w:numFmt w:val="ideographTraditional"/>
      <w:lvlText w:val="%5、"/>
      <w:lvlJc w:val="left"/>
      <w:pPr>
        <w:ind w:left="2620" w:hanging="480"/>
      </w:pPr>
    </w:lvl>
    <w:lvl w:ilvl="5" w:tplc="FFFFFFFF" w:tentative="1">
      <w:start w:val="1"/>
      <w:numFmt w:val="lowerRoman"/>
      <w:lvlText w:val="%6."/>
      <w:lvlJc w:val="right"/>
      <w:pPr>
        <w:ind w:left="3100" w:hanging="480"/>
      </w:pPr>
    </w:lvl>
    <w:lvl w:ilvl="6" w:tplc="FFFFFFFF" w:tentative="1">
      <w:start w:val="1"/>
      <w:numFmt w:val="decimal"/>
      <w:lvlText w:val="%7."/>
      <w:lvlJc w:val="left"/>
      <w:pPr>
        <w:ind w:left="3580" w:hanging="480"/>
      </w:pPr>
    </w:lvl>
    <w:lvl w:ilvl="7" w:tplc="FFFFFFFF" w:tentative="1">
      <w:start w:val="1"/>
      <w:numFmt w:val="ideographTraditional"/>
      <w:lvlText w:val="%8、"/>
      <w:lvlJc w:val="left"/>
      <w:pPr>
        <w:ind w:left="4060" w:hanging="480"/>
      </w:pPr>
    </w:lvl>
    <w:lvl w:ilvl="8" w:tplc="FFFFFFFF" w:tentative="1">
      <w:start w:val="1"/>
      <w:numFmt w:val="lowerRoman"/>
      <w:lvlText w:val="%9."/>
      <w:lvlJc w:val="right"/>
      <w:pPr>
        <w:ind w:left="4540" w:hanging="480"/>
      </w:pPr>
    </w:lvl>
  </w:abstractNum>
  <w:abstractNum w:abstractNumId="22" w15:restartNumberingAfterBreak="0">
    <w:nsid w:val="4B87498F"/>
    <w:multiLevelType w:val="hybridMultilevel"/>
    <w:tmpl w:val="5E6A63A8"/>
    <w:lvl w:ilvl="0" w:tplc="D2CEA418">
      <w:start w:val="1"/>
      <w:numFmt w:val="decimal"/>
      <w:lvlText w:val="(%1)"/>
      <w:lvlJc w:val="left"/>
      <w:pPr>
        <w:ind w:left="1281" w:hanging="480"/>
      </w:pPr>
      <w:rPr>
        <w:rFonts w:hint="eastAsia"/>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23" w15:restartNumberingAfterBreak="0">
    <w:nsid w:val="56E37A80"/>
    <w:multiLevelType w:val="hybridMultilevel"/>
    <w:tmpl w:val="51F8F772"/>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59182F2B"/>
    <w:multiLevelType w:val="hybridMultilevel"/>
    <w:tmpl w:val="2E2EF08C"/>
    <w:lvl w:ilvl="0" w:tplc="C07CE8D0">
      <w:start w:val="1"/>
      <w:numFmt w:val="decimal"/>
      <w:lvlText w:val="%1."/>
      <w:lvlJc w:val="left"/>
      <w:pPr>
        <w:ind w:left="1070" w:hanging="480"/>
      </w:pPr>
      <w:rPr>
        <w:rFonts w:ascii="標楷體" w:eastAsia="標楷體" w:hAnsi="標楷體"/>
        <w:sz w:val="24"/>
        <w:szCs w:val="24"/>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25" w15:restartNumberingAfterBreak="0">
    <w:nsid w:val="593E6670"/>
    <w:multiLevelType w:val="hybridMultilevel"/>
    <w:tmpl w:val="51F8F772"/>
    <w:lvl w:ilvl="0" w:tplc="04090015">
      <w:start w:val="1"/>
      <w:numFmt w:val="taiwaneseCountingThousand"/>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6" w15:restartNumberingAfterBreak="0">
    <w:nsid w:val="65C744AF"/>
    <w:multiLevelType w:val="hybridMultilevel"/>
    <w:tmpl w:val="5E6A63A8"/>
    <w:lvl w:ilvl="0" w:tplc="D2CEA418">
      <w:start w:val="1"/>
      <w:numFmt w:val="decimal"/>
      <w:lvlText w:val="(%1)"/>
      <w:lvlJc w:val="left"/>
      <w:pPr>
        <w:ind w:left="1281" w:hanging="480"/>
      </w:pPr>
      <w:rPr>
        <w:rFonts w:hint="eastAsia"/>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27" w15:restartNumberingAfterBreak="0">
    <w:nsid w:val="663B2A5D"/>
    <w:multiLevelType w:val="hybridMultilevel"/>
    <w:tmpl w:val="C074B5CC"/>
    <w:lvl w:ilvl="0" w:tplc="0409000F">
      <w:start w:val="1"/>
      <w:numFmt w:val="decimal"/>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28" w15:restartNumberingAfterBreak="0">
    <w:nsid w:val="6912195E"/>
    <w:multiLevelType w:val="hybridMultilevel"/>
    <w:tmpl w:val="D38E88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1A7D19"/>
    <w:multiLevelType w:val="hybridMultilevel"/>
    <w:tmpl w:val="DAF8DAD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268506D"/>
    <w:multiLevelType w:val="hybridMultilevel"/>
    <w:tmpl w:val="51F8F772"/>
    <w:lvl w:ilvl="0" w:tplc="04090015">
      <w:start w:val="1"/>
      <w:numFmt w:val="taiwaneseCountingThousand"/>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num w:numId="1" w16cid:durableId="361397631">
    <w:abstractNumId w:val="5"/>
  </w:num>
  <w:num w:numId="2" w16cid:durableId="1854032385">
    <w:abstractNumId w:val="3"/>
  </w:num>
  <w:num w:numId="3" w16cid:durableId="603465503">
    <w:abstractNumId w:val="2"/>
  </w:num>
  <w:num w:numId="4" w16cid:durableId="541332412">
    <w:abstractNumId w:val="4"/>
  </w:num>
  <w:num w:numId="5" w16cid:durableId="1252809377">
    <w:abstractNumId w:val="1"/>
  </w:num>
  <w:num w:numId="6" w16cid:durableId="1814827588">
    <w:abstractNumId w:val="0"/>
  </w:num>
  <w:num w:numId="7" w16cid:durableId="127476293">
    <w:abstractNumId w:val="13"/>
  </w:num>
  <w:num w:numId="8" w16cid:durableId="622463943">
    <w:abstractNumId w:val="25"/>
  </w:num>
  <w:num w:numId="9" w16cid:durableId="1771007364">
    <w:abstractNumId w:val="19"/>
  </w:num>
  <w:num w:numId="10" w16cid:durableId="934627333">
    <w:abstractNumId w:val="15"/>
  </w:num>
  <w:num w:numId="11" w16cid:durableId="912668855">
    <w:abstractNumId w:val="12"/>
  </w:num>
  <w:num w:numId="12" w16cid:durableId="1943948279">
    <w:abstractNumId w:val="23"/>
  </w:num>
  <w:num w:numId="13" w16cid:durableId="859665308">
    <w:abstractNumId w:val="16"/>
  </w:num>
  <w:num w:numId="14" w16cid:durableId="1829907156">
    <w:abstractNumId w:val="17"/>
  </w:num>
  <w:num w:numId="15" w16cid:durableId="1431464023">
    <w:abstractNumId w:val="11"/>
  </w:num>
  <w:num w:numId="16" w16cid:durableId="1681663556">
    <w:abstractNumId w:val="6"/>
  </w:num>
  <w:num w:numId="17" w16cid:durableId="1863666253">
    <w:abstractNumId w:val="20"/>
  </w:num>
  <w:num w:numId="18" w16cid:durableId="1602952924">
    <w:abstractNumId w:val="9"/>
  </w:num>
  <w:num w:numId="19" w16cid:durableId="204416666">
    <w:abstractNumId w:val="21"/>
  </w:num>
  <w:num w:numId="20" w16cid:durableId="597954966">
    <w:abstractNumId w:val="18"/>
  </w:num>
  <w:num w:numId="21" w16cid:durableId="1963032167">
    <w:abstractNumId w:val="10"/>
  </w:num>
  <w:num w:numId="22" w16cid:durableId="1788086889">
    <w:abstractNumId w:val="24"/>
  </w:num>
  <w:num w:numId="23" w16cid:durableId="2010405908">
    <w:abstractNumId w:val="30"/>
  </w:num>
  <w:num w:numId="24" w16cid:durableId="2102482863">
    <w:abstractNumId w:val="14"/>
  </w:num>
  <w:num w:numId="25" w16cid:durableId="1995065285">
    <w:abstractNumId w:val="27"/>
  </w:num>
  <w:num w:numId="26" w16cid:durableId="1702196067">
    <w:abstractNumId w:val="26"/>
  </w:num>
  <w:num w:numId="27" w16cid:durableId="1002077581">
    <w:abstractNumId w:val="22"/>
  </w:num>
  <w:num w:numId="28" w16cid:durableId="342442980">
    <w:abstractNumId w:val="7"/>
  </w:num>
  <w:num w:numId="29" w16cid:durableId="359278400">
    <w:abstractNumId w:val="8"/>
  </w:num>
  <w:num w:numId="30" w16cid:durableId="1317225946">
    <w:abstractNumId w:val="29"/>
  </w:num>
  <w:num w:numId="31" w16cid:durableId="71750970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2F9A"/>
    <w:rsid w:val="00004182"/>
    <w:rsid w:val="0000445D"/>
    <w:rsid w:val="00011919"/>
    <w:rsid w:val="00030272"/>
    <w:rsid w:val="00031553"/>
    <w:rsid w:val="000318C0"/>
    <w:rsid w:val="00034616"/>
    <w:rsid w:val="00042BC2"/>
    <w:rsid w:val="00057E7C"/>
    <w:rsid w:val="0006063C"/>
    <w:rsid w:val="00075B3F"/>
    <w:rsid w:val="00085720"/>
    <w:rsid w:val="0009201E"/>
    <w:rsid w:val="00092426"/>
    <w:rsid w:val="0009430B"/>
    <w:rsid w:val="0009548A"/>
    <w:rsid w:val="00095B00"/>
    <w:rsid w:val="000A312C"/>
    <w:rsid w:val="000A3883"/>
    <w:rsid w:val="000B2006"/>
    <w:rsid w:val="000B216C"/>
    <w:rsid w:val="000B4166"/>
    <w:rsid w:val="000B4237"/>
    <w:rsid w:val="000C1AE0"/>
    <w:rsid w:val="000C75E8"/>
    <w:rsid w:val="000D22D0"/>
    <w:rsid w:val="000D5105"/>
    <w:rsid w:val="000F192E"/>
    <w:rsid w:val="000F757B"/>
    <w:rsid w:val="001000CD"/>
    <w:rsid w:val="0010069F"/>
    <w:rsid w:val="00104543"/>
    <w:rsid w:val="001078FB"/>
    <w:rsid w:val="00122249"/>
    <w:rsid w:val="00123782"/>
    <w:rsid w:val="00125970"/>
    <w:rsid w:val="001273FC"/>
    <w:rsid w:val="00131B1D"/>
    <w:rsid w:val="00136111"/>
    <w:rsid w:val="00143868"/>
    <w:rsid w:val="001459F8"/>
    <w:rsid w:val="0015074B"/>
    <w:rsid w:val="00150D6F"/>
    <w:rsid w:val="001545E1"/>
    <w:rsid w:val="00156329"/>
    <w:rsid w:val="0015695D"/>
    <w:rsid w:val="00161FA4"/>
    <w:rsid w:val="001642A8"/>
    <w:rsid w:val="001670BA"/>
    <w:rsid w:val="00173EB0"/>
    <w:rsid w:val="00181C24"/>
    <w:rsid w:val="00182628"/>
    <w:rsid w:val="001900A3"/>
    <w:rsid w:val="0019019E"/>
    <w:rsid w:val="0019589C"/>
    <w:rsid w:val="001B21F5"/>
    <w:rsid w:val="001C545F"/>
    <w:rsid w:val="001C55CF"/>
    <w:rsid w:val="001C5F16"/>
    <w:rsid w:val="001D0925"/>
    <w:rsid w:val="001D1DE2"/>
    <w:rsid w:val="001D26EA"/>
    <w:rsid w:val="001D3916"/>
    <w:rsid w:val="001F68E3"/>
    <w:rsid w:val="002103CA"/>
    <w:rsid w:val="0021223A"/>
    <w:rsid w:val="002131A4"/>
    <w:rsid w:val="00213262"/>
    <w:rsid w:val="00213602"/>
    <w:rsid w:val="00214E03"/>
    <w:rsid w:val="00216678"/>
    <w:rsid w:val="002176CD"/>
    <w:rsid w:val="00220776"/>
    <w:rsid w:val="00220881"/>
    <w:rsid w:val="00235999"/>
    <w:rsid w:val="00236D39"/>
    <w:rsid w:val="002411C0"/>
    <w:rsid w:val="002413D2"/>
    <w:rsid w:val="00246AFA"/>
    <w:rsid w:val="00252B3F"/>
    <w:rsid w:val="00263BA5"/>
    <w:rsid w:val="002750EC"/>
    <w:rsid w:val="002803E7"/>
    <w:rsid w:val="0029639D"/>
    <w:rsid w:val="00297425"/>
    <w:rsid w:val="00297714"/>
    <w:rsid w:val="00297C32"/>
    <w:rsid w:val="00297F6F"/>
    <w:rsid w:val="002A1BCC"/>
    <w:rsid w:val="002A20E1"/>
    <w:rsid w:val="002A4121"/>
    <w:rsid w:val="002A77E0"/>
    <w:rsid w:val="002B247C"/>
    <w:rsid w:val="002B4990"/>
    <w:rsid w:val="002C2578"/>
    <w:rsid w:val="002C6C47"/>
    <w:rsid w:val="002E2BB2"/>
    <w:rsid w:val="002E60F2"/>
    <w:rsid w:val="003048D3"/>
    <w:rsid w:val="003061F2"/>
    <w:rsid w:val="0031461E"/>
    <w:rsid w:val="00315C99"/>
    <w:rsid w:val="00322816"/>
    <w:rsid w:val="0032429A"/>
    <w:rsid w:val="00326F90"/>
    <w:rsid w:val="0033600B"/>
    <w:rsid w:val="003402BD"/>
    <w:rsid w:val="00340602"/>
    <w:rsid w:val="003664A9"/>
    <w:rsid w:val="00374FEB"/>
    <w:rsid w:val="003774AA"/>
    <w:rsid w:val="003826A5"/>
    <w:rsid w:val="003A0210"/>
    <w:rsid w:val="003A1265"/>
    <w:rsid w:val="003A2BA3"/>
    <w:rsid w:val="003B3318"/>
    <w:rsid w:val="003B39B2"/>
    <w:rsid w:val="003C0158"/>
    <w:rsid w:val="003C50A5"/>
    <w:rsid w:val="003D04B3"/>
    <w:rsid w:val="003E3140"/>
    <w:rsid w:val="003F0A3C"/>
    <w:rsid w:val="003F5BC1"/>
    <w:rsid w:val="003F71A5"/>
    <w:rsid w:val="004120EC"/>
    <w:rsid w:val="00413F8F"/>
    <w:rsid w:val="00426EB8"/>
    <w:rsid w:val="00431015"/>
    <w:rsid w:val="00432027"/>
    <w:rsid w:val="0043359E"/>
    <w:rsid w:val="00434079"/>
    <w:rsid w:val="0043502F"/>
    <w:rsid w:val="00450CF1"/>
    <w:rsid w:val="00452374"/>
    <w:rsid w:val="00452C10"/>
    <w:rsid w:val="00460CBF"/>
    <w:rsid w:val="00464243"/>
    <w:rsid w:val="00476689"/>
    <w:rsid w:val="004773AF"/>
    <w:rsid w:val="00480173"/>
    <w:rsid w:val="004A17D7"/>
    <w:rsid w:val="004A2CCA"/>
    <w:rsid w:val="004B27F1"/>
    <w:rsid w:val="004C03E1"/>
    <w:rsid w:val="004C38A8"/>
    <w:rsid w:val="004C7203"/>
    <w:rsid w:val="004E2CB1"/>
    <w:rsid w:val="004E5A6A"/>
    <w:rsid w:val="004E5C1F"/>
    <w:rsid w:val="004E5C54"/>
    <w:rsid w:val="004F0D28"/>
    <w:rsid w:val="004F3419"/>
    <w:rsid w:val="00511635"/>
    <w:rsid w:val="00513B04"/>
    <w:rsid w:val="00520E67"/>
    <w:rsid w:val="0053598F"/>
    <w:rsid w:val="00537E4C"/>
    <w:rsid w:val="00543DD1"/>
    <w:rsid w:val="0054605E"/>
    <w:rsid w:val="00550BB4"/>
    <w:rsid w:val="00553D9A"/>
    <w:rsid w:val="005559D2"/>
    <w:rsid w:val="0057002D"/>
    <w:rsid w:val="00570B4B"/>
    <w:rsid w:val="005834AB"/>
    <w:rsid w:val="00584EB3"/>
    <w:rsid w:val="00591D3A"/>
    <w:rsid w:val="005940E8"/>
    <w:rsid w:val="00595C1B"/>
    <w:rsid w:val="005B0797"/>
    <w:rsid w:val="005B29C1"/>
    <w:rsid w:val="005B32C3"/>
    <w:rsid w:val="005B6AB6"/>
    <w:rsid w:val="005B7D61"/>
    <w:rsid w:val="005C39DE"/>
    <w:rsid w:val="005C4187"/>
    <w:rsid w:val="005D2012"/>
    <w:rsid w:val="005D404C"/>
    <w:rsid w:val="005E2388"/>
    <w:rsid w:val="005E5A51"/>
    <w:rsid w:val="005E62FD"/>
    <w:rsid w:val="005F176B"/>
    <w:rsid w:val="005F6248"/>
    <w:rsid w:val="005F7D7D"/>
    <w:rsid w:val="00600E38"/>
    <w:rsid w:val="006015CA"/>
    <w:rsid w:val="00604CC4"/>
    <w:rsid w:val="00610CBB"/>
    <w:rsid w:val="00613060"/>
    <w:rsid w:val="00640294"/>
    <w:rsid w:val="006423DA"/>
    <w:rsid w:val="006434AF"/>
    <w:rsid w:val="00655170"/>
    <w:rsid w:val="00657CDB"/>
    <w:rsid w:val="00663B9C"/>
    <w:rsid w:val="0066597B"/>
    <w:rsid w:val="00672CB1"/>
    <w:rsid w:val="00675F2F"/>
    <w:rsid w:val="006803B1"/>
    <w:rsid w:val="00681125"/>
    <w:rsid w:val="006A09AE"/>
    <w:rsid w:val="006A3E38"/>
    <w:rsid w:val="006B2387"/>
    <w:rsid w:val="006C4A55"/>
    <w:rsid w:val="006C7657"/>
    <w:rsid w:val="006D2670"/>
    <w:rsid w:val="006E3BD5"/>
    <w:rsid w:val="006F29CC"/>
    <w:rsid w:val="006F5AC7"/>
    <w:rsid w:val="0070414A"/>
    <w:rsid w:val="00712D0F"/>
    <w:rsid w:val="007167A9"/>
    <w:rsid w:val="007243CB"/>
    <w:rsid w:val="00733828"/>
    <w:rsid w:val="007354E9"/>
    <w:rsid w:val="00737913"/>
    <w:rsid w:val="007451FF"/>
    <w:rsid w:val="00752322"/>
    <w:rsid w:val="00752513"/>
    <w:rsid w:val="0075291A"/>
    <w:rsid w:val="00752925"/>
    <w:rsid w:val="0075410C"/>
    <w:rsid w:val="007634C2"/>
    <w:rsid w:val="00777D58"/>
    <w:rsid w:val="00781CEB"/>
    <w:rsid w:val="007861EC"/>
    <w:rsid w:val="0079204B"/>
    <w:rsid w:val="0079278F"/>
    <w:rsid w:val="007A7A8C"/>
    <w:rsid w:val="007B3025"/>
    <w:rsid w:val="007B55D3"/>
    <w:rsid w:val="007B7C4E"/>
    <w:rsid w:val="007C029D"/>
    <w:rsid w:val="007C3D83"/>
    <w:rsid w:val="007C78D9"/>
    <w:rsid w:val="007D4C62"/>
    <w:rsid w:val="007D54FF"/>
    <w:rsid w:val="007D730C"/>
    <w:rsid w:val="007E2D79"/>
    <w:rsid w:val="007E4EE8"/>
    <w:rsid w:val="007F0507"/>
    <w:rsid w:val="007F7F3F"/>
    <w:rsid w:val="00804224"/>
    <w:rsid w:val="00816945"/>
    <w:rsid w:val="00825859"/>
    <w:rsid w:val="00831AF5"/>
    <w:rsid w:val="00834A06"/>
    <w:rsid w:val="008517D3"/>
    <w:rsid w:val="00855430"/>
    <w:rsid w:val="00860403"/>
    <w:rsid w:val="0087431C"/>
    <w:rsid w:val="00886886"/>
    <w:rsid w:val="008877C4"/>
    <w:rsid w:val="008A27FB"/>
    <w:rsid w:val="008A7150"/>
    <w:rsid w:val="008B3AC8"/>
    <w:rsid w:val="008B45A8"/>
    <w:rsid w:val="008B675A"/>
    <w:rsid w:val="008B69EF"/>
    <w:rsid w:val="008C61BC"/>
    <w:rsid w:val="008C6F0F"/>
    <w:rsid w:val="008D2DE2"/>
    <w:rsid w:val="008D5A66"/>
    <w:rsid w:val="008D611C"/>
    <w:rsid w:val="008E1769"/>
    <w:rsid w:val="008E39E7"/>
    <w:rsid w:val="008F06E0"/>
    <w:rsid w:val="008F60B2"/>
    <w:rsid w:val="008F6A42"/>
    <w:rsid w:val="00921921"/>
    <w:rsid w:val="00921E12"/>
    <w:rsid w:val="00924AD0"/>
    <w:rsid w:val="00924B28"/>
    <w:rsid w:val="00932F19"/>
    <w:rsid w:val="00933A79"/>
    <w:rsid w:val="00933B00"/>
    <w:rsid w:val="00937DE6"/>
    <w:rsid w:val="009400AE"/>
    <w:rsid w:val="00941A3B"/>
    <w:rsid w:val="00957495"/>
    <w:rsid w:val="00960A9C"/>
    <w:rsid w:val="0096482F"/>
    <w:rsid w:val="00971B2F"/>
    <w:rsid w:val="00984D5C"/>
    <w:rsid w:val="00987369"/>
    <w:rsid w:val="00990B35"/>
    <w:rsid w:val="00995D56"/>
    <w:rsid w:val="00996AA2"/>
    <w:rsid w:val="009A0E2B"/>
    <w:rsid w:val="009A3CA1"/>
    <w:rsid w:val="009A569E"/>
    <w:rsid w:val="009A7181"/>
    <w:rsid w:val="009B2306"/>
    <w:rsid w:val="009B3DD7"/>
    <w:rsid w:val="009B5431"/>
    <w:rsid w:val="009C6CE6"/>
    <w:rsid w:val="009E2F0F"/>
    <w:rsid w:val="009F173A"/>
    <w:rsid w:val="009F2820"/>
    <w:rsid w:val="009F3D87"/>
    <w:rsid w:val="00A03086"/>
    <w:rsid w:val="00A06533"/>
    <w:rsid w:val="00A068E2"/>
    <w:rsid w:val="00A17969"/>
    <w:rsid w:val="00A2116F"/>
    <w:rsid w:val="00A21EC2"/>
    <w:rsid w:val="00A43847"/>
    <w:rsid w:val="00A45571"/>
    <w:rsid w:val="00A5120E"/>
    <w:rsid w:val="00A62030"/>
    <w:rsid w:val="00A72FA9"/>
    <w:rsid w:val="00A7570E"/>
    <w:rsid w:val="00A805C1"/>
    <w:rsid w:val="00A85E4E"/>
    <w:rsid w:val="00A8732B"/>
    <w:rsid w:val="00A90AC0"/>
    <w:rsid w:val="00A926C2"/>
    <w:rsid w:val="00AA1D8D"/>
    <w:rsid w:val="00AC1C1C"/>
    <w:rsid w:val="00AC3A40"/>
    <w:rsid w:val="00AD18BE"/>
    <w:rsid w:val="00AD3F08"/>
    <w:rsid w:val="00AE52B0"/>
    <w:rsid w:val="00B04663"/>
    <w:rsid w:val="00B16A9D"/>
    <w:rsid w:val="00B205DA"/>
    <w:rsid w:val="00B25C38"/>
    <w:rsid w:val="00B264CD"/>
    <w:rsid w:val="00B36041"/>
    <w:rsid w:val="00B3747B"/>
    <w:rsid w:val="00B37F28"/>
    <w:rsid w:val="00B4183A"/>
    <w:rsid w:val="00B47730"/>
    <w:rsid w:val="00B51025"/>
    <w:rsid w:val="00B51D66"/>
    <w:rsid w:val="00B60260"/>
    <w:rsid w:val="00B67DE0"/>
    <w:rsid w:val="00B7156F"/>
    <w:rsid w:val="00B73C31"/>
    <w:rsid w:val="00B743AB"/>
    <w:rsid w:val="00B914F5"/>
    <w:rsid w:val="00BA6FC9"/>
    <w:rsid w:val="00BC30A5"/>
    <w:rsid w:val="00BC486D"/>
    <w:rsid w:val="00BD076C"/>
    <w:rsid w:val="00BD2B3E"/>
    <w:rsid w:val="00BD32D1"/>
    <w:rsid w:val="00BD7674"/>
    <w:rsid w:val="00BD76E1"/>
    <w:rsid w:val="00BE0A7D"/>
    <w:rsid w:val="00BE7296"/>
    <w:rsid w:val="00BF68D1"/>
    <w:rsid w:val="00C038AC"/>
    <w:rsid w:val="00C0434D"/>
    <w:rsid w:val="00C06C52"/>
    <w:rsid w:val="00C11285"/>
    <w:rsid w:val="00C138BA"/>
    <w:rsid w:val="00C15416"/>
    <w:rsid w:val="00C15CF0"/>
    <w:rsid w:val="00C21737"/>
    <w:rsid w:val="00C2267F"/>
    <w:rsid w:val="00C2369C"/>
    <w:rsid w:val="00C30ACC"/>
    <w:rsid w:val="00C4183B"/>
    <w:rsid w:val="00C44471"/>
    <w:rsid w:val="00C44773"/>
    <w:rsid w:val="00C5597F"/>
    <w:rsid w:val="00C6164C"/>
    <w:rsid w:val="00C64295"/>
    <w:rsid w:val="00C647F6"/>
    <w:rsid w:val="00C706C7"/>
    <w:rsid w:val="00C719AC"/>
    <w:rsid w:val="00C74A7C"/>
    <w:rsid w:val="00C80492"/>
    <w:rsid w:val="00C92B6D"/>
    <w:rsid w:val="00C93565"/>
    <w:rsid w:val="00C93DCC"/>
    <w:rsid w:val="00C95410"/>
    <w:rsid w:val="00CA21A3"/>
    <w:rsid w:val="00CA7DC8"/>
    <w:rsid w:val="00CA7E40"/>
    <w:rsid w:val="00CB0664"/>
    <w:rsid w:val="00CC32D6"/>
    <w:rsid w:val="00CC4544"/>
    <w:rsid w:val="00CC5813"/>
    <w:rsid w:val="00CC5CC9"/>
    <w:rsid w:val="00CD13CB"/>
    <w:rsid w:val="00CD1E49"/>
    <w:rsid w:val="00CD2F80"/>
    <w:rsid w:val="00CD4A57"/>
    <w:rsid w:val="00CD5E7C"/>
    <w:rsid w:val="00CE3E2C"/>
    <w:rsid w:val="00CF420E"/>
    <w:rsid w:val="00CF4FC4"/>
    <w:rsid w:val="00CF5CD0"/>
    <w:rsid w:val="00CF5E68"/>
    <w:rsid w:val="00D0093E"/>
    <w:rsid w:val="00D06A89"/>
    <w:rsid w:val="00D126CC"/>
    <w:rsid w:val="00D205F4"/>
    <w:rsid w:val="00D3573F"/>
    <w:rsid w:val="00D41763"/>
    <w:rsid w:val="00D566D8"/>
    <w:rsid w:val="00D63596"/>
    <w:rsid w:val="00D6363E"/>
    <w:rsid w:val="00DA1DF0"/>
    <w:rsid w:val="00DA53BE"/>
    <w:rsid w:val="00DB2931"/>
    <w:rsid w:val="00DC21D3"/>
    <w:rsid w:val="00DC5E43"/>
    <w:rsid w:val="00DD29D4"/>
    <w:rsid w:val="00DD4E35"/>
    <w:rsid w:val="00DE204A"/>
    <w:rsid w:val="00DE2E47"/>
    <w:rsid w:val="00DE54AB"/>
    <w:rsid w:val="00DE7C04"/>
    <w:rsid w:val="00DF09F2"/>
    <w:rsid w:val="00DF0DA2"/>
    <w:rsid w:val="00DF5685"/>
    <w:rsid w:val="00E06304"/>
    <w:rsid w:val="00E128B6"/>
    <w:rsid w:val="00E1420C"/>
    <w:rsid w:val="00E24DC4"/>
    <w:rsid w:val="00E26A38"/>
    <w:rsid w:val="00E3278D"/>
    <w:rsid w:val="00E35FC2"/>
    <w:rsid w:val="00E410AA"/>
    <w:rsid w:val="00E46278"/>
    <w:rsid w:val="00E4791D"/>
    <w:rsid w:val="00E5016F"/>
    <w:rsid w:val="00E5245D"/>
    <w:rsid w:val="00E539BE"/>
    <w:rsid w:val="00E55EE3"/>
    <w:rsid w:val="00E5686C"/>
    <w:rsid w:val="00E60DD0"/>
    <w:rsid w:val="00E60EDC"/>
    <w:rsid w:val="00E61EA4"/>
    <w:rsid w:val="00E66E78"/>
    <w:rsid w:val="00E705AC"/>
    <w:rsid w:val="00E729B0"/>
    <w:rsid w:val="00E85013"/>
    <w:rsid w:val="00EB0B0B"/>
    <w:rsid w:val="00EB0DDA"/>
    <w:rsid w:val="00EB5E69"/>
    <w:rsid w:val="00EC1168"/>
    <w:rsid w:val="00EC5849"/>
    <w:rsid w:val="00EC586D"/>
    <w:rsid w:val="00EC6FF4"/>
    <w:rsid w:val="00EC78B7"/>
    <w:rsid w:val="00ED3374"/>
    <w:rsid w:val="00EE5701"/>
    <w:rsid w:val="00EF0B17"/>
    <w:rsid w:val="00EF0E9A"/>
    <w:rsid w:val="00EF1EDE"/>
    <w:rsid w:val="00EF5ACC"/>
    <w:rsid w:val="00F01DA4"/>
    <w:rsid w:val="00F06956"/>
    <w:rsid w:val="00F06CBD"/>
    <w:rsid w:val="00F101D9"/>
    <w:rsid w:val="00F20E95"/>
    <w:rsid w:val="00F217F1"/>
    <w:rsid w:val="00F438A1"/>
    <w:rsid w:val="00F50035"/>
    <w:rsid w:val="00F559FD"/>
    <w:rsid w:val="00F669AD"/>
    <w:rsid w:val="00F759EF"/>
    <w:rsid w:val="00F83A06"/>
    <w:rsid w:val="00F84CDB"/>
    <w:rsid w:val="00F920E5"/>
    <w:rsid w:val="00F92FE1"/>
    <w:rsid w:val="00FA581B"/>
    <w:rsid w:val="00FB23E2"/>
    <w:rsid w:val="00FC3980"/>
    <w:rsid w:val="00FC693F"/>
    <w:rsid w:val="00FC7574"/>
    <w:rsid w:val="00FC793C"/>
    <w:rsid w:val="00FD6B7A"/>
    <w:rsid w:val="00FE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E14E6D"/>
  <w14:defaultImageDpi w14:val="300"/>
  <w15:docId w15:val="{C7A5A9C9-1F33-4393-842B-7E39AF50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本文 字元"/>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巨集文字 字元"/>
    <w:basedOn w:val="a2"/>
    <w:link w:val="af4"/>
    <w:uiPriority w:val="99"/>
    <w:rsid w:val="0029639D"/>
    <w:rPr>
      <w:rFonts w:ascii="Courier" w:hAnsi="Courier"/>
      <w:sz w:val="20"/>
      <w:szCs w:val="20"/>
    </w:rPr>
  </w:style>
  <w:style w:type="paragraph" w:styleId="af6">
    <w:name w:val="Quote"/>
    <w:basedOn w:val="a1"/>
    <w:next w:val="a1"/>
    <w:link w:val="af7"/>
    <w:uiPriority w:val="29"/>
    <w:qFormat/>
    <w:rsid w:val="00FC693F"/>
    <w:rPr>
      <w:i/>
      <w:iCs/>
      <w:color w:val="000000" w:themeColor="text1"/>
    </w:rPr>
  </w:style>
  <w:style w:type="character" w:customStyle="1" w:styleId="af7">
    <w:name w:val="引文 字元"/>
    <w:basedOn w:val="a2"/>
    <w:link w:val="af6"/>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8">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9">
    <w:name w:val="Strong"/>
    <w:basedOn w:val="a2"/>
    <w:uiPriority w:val="22"/>
    <w:qFormat/>
    <w:rsid w:val="00FC693F"/>
    <w:rPr>
      <w:b/>
      <w:bCs/>
    </w:rPr>
  </w:style>
  <w:style w:type="character" w:styleId="afa">
    <w:name w:val="Emphasis"/>
    <w:basedOn w:val="a2"/>
    <w:uiPriority w:val="20"/>
    <w:qFormat/>
    <w:rsid w:val="00FC693F"/>
    <w:rPr>
      <w:i/>
      <w:iCs/>
    </w:rPr>
  </w:style>
  <w:style w:type="paragraph" w:styleId="afb">
    <w:name w:val="Intense Quote"/>
    <w:basedOn w:val="a1"/>
    <w:next w:val="a1"/>
    <w:link w:val="afc"/>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c">
    <w:name w:val="鮮明引文 字元"/>
    <w:basedOn w:val="a2"/>
    <w:link w:val="afb"/>
    <w:uiPriority w:val="30"/>
    <w:rsid w:val="00FC693F"/>
    <w:rPr>
      <w:b/>
      <w:bCs/>
      <w:i/>
      <w:iCs/>
      <w:color w:val="4F81BD" w:themeColor="accent1"/>
    </w:rPr>
  </w:style>
  <w:style w:type="character" w:styleId="afd">
    <w:name w:val="Subtle Emphasis"/>
    <w:basedOn w:val="a2"/>
    <w:uiPriority w:val="19"/>
    <w:qFormat/>
    <w:rsid w:val="00FC693F"/>
    <w:rPr>
      <w:i/>
      <w:iCs/>
      <w:color w:val="808080" w:themeColor="text1" w:themeTint="7F"/>
    </w:rPr>
  </w:style>
  <w:style w:type="character" w:styleId="afe">
    <w:name w:val="Intense Emphasis"/>
    <w:basedOn w:val="a2"/>
    <w:uiPriority w:val="21"/>
    <w:qFormat/>
    <w:rsid w:val="00FC693F"/>
    <w:rPr>
      <w:b/>
      <w:bCs/>
      <w:i/>
      <w:iCs/>
      <w:color w:val="4F81BD" w:themeColor="accent1"/>
    </w:rPr>
  </w:style>
  <w:style w:type="character" w:styleId="aff">
    <w:name w:val="Subtle Reference"/>
    <w:basedOn w:val="a2"/>
    <w:uiPriority w:val="31"/>
    <w:qFormat/>
    <w:rsid w:val="00FC693F"/>
    <w:rPr>
      <w:smallCaps/>
      <w:color w:val="C0504D" w:themeColor="accent2"/>
      <w:u w:val="single"/>
    </w:rPr>
  </w:style>
  <w:style w:type="character" w:styleId="aff0">
    <w:name w:val="Intense Reference"/>
    <w:basedOn w:val="a2"/>
    <w:uiPriority w:val="32"/>
    <w:qFormat/>
    <w:rsid w:val="00FC693F"/>
    <w:rPr>
      <w:b/>
      <w:bCs/>
      <w:smallCaps/>
      <w:color w:val="C0504D" w:themeColor="accent2"/>
      <w:spacing w:val="5"/>
      <w:u w:val="single"/>
    </w:rPr>
  </w:style>
  <w:style w:type="character" w:styleId="aff1">
    <w:name w:val="Book Title"/>
    <w:basedOn w:val="a2"/>
    <w:uiPriority w:val="33"/>
    <w:qFormat/>
    <w:rsid w:val="00FC693F"/>
    <w:rPr>
      <w:b/>
      <w:bCs/>
      <w:smallCaps/>
      <w:spacing w:val="5"/>
    </w:rPr>
  </w:style>
  <w:style w:type="paragraph" w:styleId="aff2">
    <w:name w:val="TOC Heading"/>
    <w:basedOn w:val="1"/>
    <w:next w:val="a1"/>
    <w:uiPriority w:val="39"/>
    <w:semiHidden/>
    <w:unhideWhenUsed/>
    <w:qFormat/>
    <w:rsid w:val="00FC693F"/>
    <w:pPr>
      <w:outlineLvl w:val="9"/>
    </w:pPr>
  </w:style>
  <w:style w:type="table" w:styleId="aff3">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5">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6">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7">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8">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9">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a">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5F176B"/>
    <w:pPr>
      <w:widowControl w:val="0"/>
      <w:autoSpaceDE w:val="0"/>
      <w:autoSpaceDN w:val="0"/>
      <w:adjustRightInd w:val="0"/>
      <w:spacing w:after="0" w:line="240" w:lineRule="auto"/>
    </w:pPr>
    <w:rPr>
      <w:rFonts w:ascii="標楷體" w:eastAsia="標楷體" w:cs="標楷體"/>
      <w:color w:val="000000"/>
      <w:sz w:val="24"/>
      <w:szCs w:val="24"/>
    </w:rPr>
  </w:style>
  <w:style w:type="character" w:customStyle="1" w:styleId="af">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e"/>
    <w:uiPriority w:val="34"/>
    <w:qFormat/>
    <w:rsid w:val="00143868"/>
  </w:style>
  <w:style w:type="character" w:customStyle="1" w:styleId="citation-1038">
    <w:name w:val="citation-1038"/>
    <w:basedOn w:val="a2"/>
    <w:rsid w:val="0031461E"/>
  </w:style>
  <w:style w:type="character" w:styleId="affb">
    <w:name w:val="Hyperlink"/>
    <w:basedOn w:val="a2"/>
    <w:uiPriority w:val="99"/>
    <w:unhideWhenUsed/>
    <w:rsid w:val="005E2388"/>
    <w:rPr>
      <w:color w:val="0000FF" w:themeColor="hyperlink"/>
      <w:u w:val="single"/>
    </w:rPr>
  </w:style>
  <w:style w:type="character" w:customStyle="1" w:styleId="14">
    <w:name w:val="未解析的提及1"/>
    <w:basedOn w:val="a2"/>
    <w:uiPriority w:val="99"/>
    <w:semiHidden/>
    <w:unhideWhenUsed/>
    <w:rsid w:val="005E2388"/>
    <w:rPr>
      <w:color w:val="605E5C"/>
      <w:shd w:val="clear" w:color="auto" w:fill="E1DFDD"/>
    </w:rPr>
  </w:style>
  <w:style w:type="paragraph" w:styleId="affc">
    <w:name w:val="Balloon Text"/>
    <w:basedOn w:val="a1"/>
    <w:link w:val="affd"/>
    <w:uiPriority w:val="99"/>
    <w:semiHidden/>
    <w:unhideWhenUsed/>
    <w:rsid w:val="00CF5E68"/>
    <w:pPr>
      <w:spacing w:after="0" w:line="240" w:lineRule="auto"/>
    </w:pPr>
    <w:rPr>
      <w:rFonts w:asciiTheme="majorHAnsi" w:eastAsiaTheme="majorEastAsia" w:hAnsiTheme="majorHAnsi" w:cstheme="majorBidi"/>
      <w:sz w:val="18"/>
      <w:szCs w:val="18"/>
    </w:rPr>
  </w:style>
  <w:style w:type="character" w:customStyle="1" w:styleId="affd">
    <w:name w:val="註解方塊文字 字元"/>
    <w:basedOn w:val="a2"/>
    <w:link w:val="affc"/>
    <w:uiPriority w:val="99"/>
    <w:semiHidden/>
    <w:rsid w:val="00CF5E68"/>
    <w:rPr>
      <w:rFonts w:asciiTheme="majorHAnsi" w:eastAsiaTheme="majorEastAsia" w:hAnsiTheme="majorHAnsi" w:cstheme="majorBidi"/>
      <w:sz w:val="18"/>
      <w:szCs w:val="18"/>
    </w:rPr>
  </w:style>
  <w:style w:type="paragraph" w:styleId="affe">
    <w:name w:val="annotation text"/>
    <w:basedOn w:val="a1"/>
    <w:link w:val="afff"/>
    <w:uiPriority w:val="99"/>
    <w:semiHidden/>
    <w:unhideWhenUsed/>
    <w:rsid w:val="00C6164C"/>
    <w:pPr>
      <w:widowControl w:val="0"/>
      <w:spacing w:after="0" w:line="240" w:lineRule="auto"/>
    </w:pPr>
    <w:rPr>
      <w:rFonts w:ascii="Calibri" w:eastAsia="新細明體" w:hAnsi="Calibri" w:cs="Times New Roman"/>
      <w:kern w:val="2"/>
      <w:sz w:val="24"/>
      <w:lang w:eastAsia="zh-TW"/>
    </w:rPr>
  </w:style>
  <w:style w:type="character" w:customStyle="1" w:styleId="afff">
    <w:name w:val="註解文字 字元"/>
    <w:basedOn w:val="a2"/>
    <w:link w:val="affe"/>
    <w:uiPriority w:val="99"/>
    <w:semiHidden/>
    <w:rsid w:val="00C6164C"/>
    <w:rPr>
      <w:rFonts w:ascii="Calibri" w:eastAsia="新細明體" w:hAnsi="Calibri" w:cs="Times New Roman"/>
      <w:kern w:val="2"/>
      <w:sz w:val="24"/>
      <w:lang w:eastAsia="zh-TW"/>
    </w:rPr>
  </w:style>
  <w:style w:type="paragraph" w:customStyle="1" w:styleId="afff0">
    <w:name w:val="表格內容"/>
    <w:basedOn w:val="af0"/>
    <w:rsid w:val="003048D3"/>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Liberation Serif" w:eastAsia="新細明體" w:hAnsi="Liberation Serif" w:cs="Mangal"/>
      <w:kern w:val="2"/>
      <w:sz w:val="24"/>
      <w:szCs w:val="24"/>
      <w:lang w:eastAsia="zh-TW" w:bidi="hi-IN"/>
    </w:rPr>
  </w:style>
  <w:style w:type="character" w:customStyle="1" w:styleId="t286pc">
    <w:name w:val="t286pc"/>
    <w:basedOn w:val="a2"/>
    <w:rsid w:val="008B3AC8"/>
  </w:style>
  <w:style w:type="character" w:styleId="HTML">
    <w:name w:val="HTML Code"/>
    <w:basedOn w:val="a2"/>
    <w:uiPriority w:val="99"/>
    <w:semiHidden/>
    <w:unhideWhenUsed/>
    <w:rsid w:val="008B3AC8"/>
    <w:rPr>
      <w:rFonts w:ascii="細明體" w:eastAsia="細明體" w:hAnsi="細明體" w:cs="細明體"/>
      <w:sz w:val="24"/>
      <w:szCs w:val="24"/>
    </w:rPr>
  </w:style>
  <w:style w:type="character" w:customStyle="1" w:styleId="citation-638">
    <w:name w:val="citation-638"/>
    <w:basedOn w:val="a2"/>
    <w:rsid w:val="007B7C4E"/>
  </w:style>
  <w:style w:type="character" w:customStyle="1" w:styleId="citation-633">
    <w:name w:val="citation-633"/>
    <w:basedOn w:val="a2"/>
    <w:rsid w:val="007B7C4E"/>
  </w:style>
  <w:style w:type="character" w:customStyle="1" w:styleId="citation-632">
    <w:name w:val="citation-632"/>
    <w:basedOn w:val="a2"/>
    <w:rsid w:val="007B7C4E"/>
  </w:style>
  <w:style w:type="character" w:customStyle="1" w:styleId="citation-636">
    <w:name w:val="citation-636"/>
    <w:basedOn w:val="a2"/>
    <w:rsid w:val="007B7C4E"/>
  </w:style>
  <w:style w:type="character" w:customStyle="1" w:styleId="citation-635">
    <w:name w:val="citation-635"/>
    <w:basedOn w:val="a2"/>
    <w:rsid w:val="007B7C4E"/>
  </w:style>
  <w:style w:type="character" w:customStyle="1" w:styleId="citation-629">
    <w:name w:val="citation-629"/>
    <w:basedOn w:val="a2"/>
    <w:rsid w:val="002A1BCC"/>
  </w:style>
  <w:style w:type="character" w:customStyle="1" w:styleId="citation-628">
    <w:name w:val="citation-628"/>
    <w:basedOn w:val="a2"/>
    <w:rsid w:val="002A1BCC"/>
  </w:style>
  <w:style w:type="character" w:customStyle="1" w:styleId="citation-617">
    <w:name w:val="citation-617"/>
    <w:basedOn w:val="a2"/>
    <w:rsid w:val="002A1BCC"/>
  </w:style>
  <w:style w:type="character" w:customStyle="1" w:styleId="citation-616">
    <w:name w:val="citation-616"/>
    <w:basedOn w:val="a2"/>
    <w:rsid w:val="002A1BCC"/>
  </w:style>
  <w:style w:type="character" w:customStyle="1" w:styleId="citation-615">
    <w:name w:val="citation-615"/>
    <w:basedOn w:val="a2"/>
    <w:rsid w:val="002A1BCC"/>
  </w:style>
  <w:style w:type="character" w:customStyle="1" w:styleId="citation-643">
    <w:name w:val="citation-643"/>
    <w:basedOn w:val="a2"/>
    <w:rsid w:val="002A1BCC"/>
  </w:style>
  <w:style w:type="character" w:customStyle="1" w:styleId="citation-625">
    <w:name w:val="citation-625"/>
    <w:basedOn w:val="a2"/>
    <w:rsid w:val="00D06A89"/>
  </w:style>
  <w:style w:type="character" w:customStyle="1" w:styleId="citation-624">
    <w:name w:val="citation-624"/>
    <w:basedOn w:val="a2"/>
    <w:rsid w:val="00D06A89"/>
  </w:style>
  <w:style w:type="character" w:customStyle="1" w:styleId="citation-274">
    <w:name w:val="citation-274"/>
    <w:basedOn w:val="a2"/>
    <w:rsid w:val="003664A9"/>
  </w:style>
  <w:style w:type="character" w:customStyle="1" w:styleId="citation-273">
    <w:name w:val="citation-273"/>
    <w:basedOn w:val="a2"/>
    <w:rsid w:val="003664A9"/>
  </w:style>
  <w:style w:type="character" w:customStyle="1" w:styleId="citation-255">
    <w:name w:val="citation-255"/>
    <w:basedOn w:val="a2"/>
    <w:rsid w:val="005C39DE"/>
  </w:style>
  <w:style w:type="character" w:customStyle="1" w:styleId="citation-254">
    <w:name w:val="citation-254"/>
    <w:basedOn w:val="a2"/>
    <w:rsid w:val="005C39DE"/>
  </w:style>
  <w:style w:type="character" w:customStyle="1" w:styleId="citation-257">
    <w:name w:val="citation-257"/>
    <w:basedOn w:val="a2"/>
    <w:rsid w:val="005C39DE"/>
  </w:style>
  <w:style w:type="character" w:customStyle="1" w:styleId="citation-261">
    <w:name w:val="citation-261"/>
    <w:basedOn w:val="a2"/>
    <w:rsid w:val="005C39DE"/>
  </w:style>
  <w:style w:type="character" w:customStyle="1" w:styleId="citation-246">
    <w:name w:val="citation-246"/>
    <w:basedOn w:val="a2"/>
    <w:rsid w:val="005C39DE"/>
  </w:style>
  <w:style w:type="character" w:customStyle="1" w:styleId="citation-245">
    <w:name w:val="citation-245"/>
    <w:basedOn w:val="a2"/>
    <w:rsid w:val="005C39DE"/>
  </w:style>
  <w:style w:type="character" w:customStyle="1" w:styleId="citation-244">
    <w:name w:val="citation-244"/>
    <w:basedOn w:val="a2"/>
    <w:rsid w:val="005C39DE"/>
  </w:style>
  <w:style w:type="character" w:customStyle="1" w:styleId="citation-243">
    <w:name w:val="citation-243"/>
    <w:basedOn w:val="a2"/>
    <w:rsid w:val="005C39DE"/>
  </w:style>
  <w:style w:type="character" w:customStyle="1" w:styleId="citation-242">
    <w:name w:val="citation-242"/>
    <w:basedOn w:val="a2"/>
    <w:rsid w:val="005C39DE"/>
  </w:style>
  <w:style w:type="character" w:customStyle="1" w:styleId="citation-240">
    <w:name w:val="citation-240"/>
    <w:basedOn w:val="a2"/>
    <w:rsid w:val="005C39DE"/>
  </w:style>
  <w:style w:type="character" w:customStyle="1" w:styleId="citation-239">
    <w:name w:val="citation-239"/>
    <w:basedOn w:val="a2"/>
    <w:rsid w:val="005C39DE"/>
  </w:style>
  <w:style w:type="character" w:customStyle="1" w:styleId="citation-229">
    <w:name w:val="citation-229"/>
    <w:basedOn w:val="a2"/>
    <w:rsid w:val="00452C10"/>
  </w:style>
  <w:style w:type="character" w:customStyle="1" w:styleId="citation-228">
    <w:name w:val="citation-228"/>
    <w:basedOn w:val="a2"/>
    <w:rsid w:val="00452C10"/>
  </w:style>
  <w:style w:type="character" w:customStyle="1" w:styleId="citation-227">
    <w:name w:val="citation-227"/>
    <w:basedOn w:val="a2"/>
    <w:rsid w:val="00452C10"/>
  </w:style>
  <w:style w:type="character" w:customStyle="1" w:styleId="citation-226">
    <w:name w:val="citation-226"/>
    <w:basedOn w:val="a2"/>
    <w:rsid w:val="0045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473">
      <w:bodyDiv w:val="1"/>
      <w:marLeft w:val="0"/>
      <w:marRight w:val="0"/>
      <w:marTop w:val="0"/>
      <w:marBottom w:val="0"/>
      <w:divBdr>
        <w:top w:val="none" w:sz="0" w:space="0" w:color="auto"/>
        <w:left w:val="none" w:sz="0" w:space="0" w:color="auto"/>
        <w:bottom w:val="none" w:sz="0" w:space="0" w:color="auto"/>
        <w:right w:val="none" w:sz="0" w:space="0" w:color="auto"/>
      </w:divBdr>
    </w:div>
    <w:div w:id="649212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3FBA-5181-42FD-96B9-50E5F0C7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NEHS</cp:lastModifiedBy>
  <cp:revision>2</cp:revision>
  <cp:lastPrinted>2026-07-09T00:30:00Z</cp:lastPrinted>
  <dcterms:created xsi:type="dcterms:W3CDTF">2026-07-10T15:09:00Z</dcterms:created>
  <dcterms:modified xsi:type="dcterms:W3CDTF">2026-07-10T15:09:00Z</dcterms:modified>
  <cp:category/>
</cp:coreProperties>
</file>